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1701"/>
        <w:gridCol w:w="5953"/>
        <w:gridCol w:w="1701"/>
      </w:tblGrid>
      <w:tr w:rsidR="00EF2BD1" w:rsidRPr="006963DC" w14:paraId="31C0B7C0" w14:textId="77777777">
        <w:trPr>
          <w:jc w:val="center"/>
        </w:trPr>
        <w:tc>
          <w:tcPr>
            <w:tcW w:w="1701" w:type="dxa"/>
            <w:tcMar>
              <w:top w:w="0" w:type="dxa"/>
              <w:left w:w="0" w:type="dxa"/>
              <w:bottom w:w="0" w:type="dxa"/>
              <w:right w:w="0" w:type="dxa"/>
            </w:tcMar>
          </w:tcPr>
          <w:p w14:paraId="6C891DD1" w14:textId="77777777" w:rsidR="00EF2BD1" w:rsidRPr="006963DC" w:rsidRDefault="00000000">
            <w:pPr>
              <w:rPr>
                <w:rFonts w:ascii="Calibri Light" w:hAnsi="Calibri Light" w:cs="Calibri Light"/>
              </w:rPr>
            </w:pPr>
            <w:r w:rsidRPr="006963DC">
              <w:rPr>
                <w:rFonts w:ascii="Calibri Light" w:hAnsi="Calibri Light" w:cs="Calibri Light"/>
                <w:noProof/>
              </w:rPr>
              <w:drawing>
                <wp:inline distT="0" distB="0" distL="0" distR="0" wp14:anchorId="077BA6E2" wp14:editId="2DBDD217">
                  <wp:extent cx="792000" cy="2851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8"/>
                          <a:stretch>
                            <a:fillRect/>
                          </a:stretch>
                        </pic:blipFill>
                        <pic:spPr>
                          <a:xfrm>
                            <a:off x="0" y="0"/>
                            <a:ext cx="792000" cy="285199"/>
                          </a:xfrm>
                          <a:prstGeom prst="rect">
                            <a:avLst/>
                          </a:prstGeom>
                        </pic:spPr>
                      </pic:pic>
                    </a:graphicData>
                  </a:graphic>
                </wp:inline>
              </w:drawing>
            </w:r>
          </w:p>
        </w:tc>
        <w:tc>
          <w:tcPr>
            <w:tcW w:w="5953" w:type="dxa"/>
            <w:tcMar>
              <w:top w:w="0" w:type="dxa"/>
              <w:left w:w="0" w:type="dxa"/>
              <w:bottom w:w="0" w:type="dxa"/>
              <w:right w:w="0" w:type="dxa"/>
            </w:tcMar>
          </w:tcPr>
          <w:p w14:paraId="6A4B9D07" w14:textId="77777777" w:rsidR="00AF495E" w:rsidRPr="00AF495E" w:rsidRDefault="00AF495E" w:rsidP="00AF495E">
            <w:pPr>
              <w:tabs>
                <w:tab w:val="center" w:pos="4536"/>
                <w:tab w:val="right" w:pos="9072"/>
              </w:tabs>
              <w:autoSpaceDE w:val="0"/>
              <w:autoSpaceDN w:val="0"/>
              <w:spacing w:after="0" w:line="276" w:lineRule="auto"/>
              <w:jc w:val="center"/>
              <w:rPr>
                <w:rFonts w:ascii="Calibri Light" w:hAnsi="Calibri Light" w:cs="Calibri Light"/>
                <w:b/>
                <w:color w:val="002060"/>
                <w:sz w:val="22"/>
              </w:rPr>
            </w:pPr>
            <w:r w:rsidRPr="00AF495E">
              <w:rPr>
                <w:rFonts w:ascii="Calibri Light" w:hAnsi="Calibri Light" w:cs="Calibri Light"/>
                <w:b/>
                <w:color w:val="002060"/>
                <w:sz w:val="22"/>
              </w:rPr>
              <w:t>Journal of Agriculture and Rural Development Studies</w:t>
            </w:r>
          </w:p>
          <w:p w14:paraId="71D41525" w14:textId="77777777" w:rsidR="00AF495E" w:rsidRPr="00AF495E" w:rsidRDefault="00AF495E" w:rsidP="00AF495E">
            <w:pPr>
              <w:tabs>
                <w:tab w:val="center" w:pos="4536"/>
                <w:tab w:val="right" w:pos="9072"/>
              </w:tabs>
              <w:autoSpaceDE w:val="0"/>
              <w:autoSpaceDN w:val="0"/>
              <w:spacing w:after="0" w:line="276" w:lineRule="auto"/>
              <w:jc w:val="center"/>
              <w:rPr>
                <w:rFonts w:ascii="Calibri Light" w:hAnsi="Calibri Light" w:cs="Calibri Light"/>
                <w:sz w:val="18"/>
              </w:rPr>
            </w:pPr>
            <w:r w:rsidRPr="00AF495E">
              <w:rPr>
                <w:rFonts w:ascii="Calibri Light" w:hAnsi="Calibri Light" w:cs="Calibri Light"/>
                <w:sz w:val="18"/>
              </w:rPr>
              <w:t>Online ISSN: 3061-2756</w:t>
            </w:r>
          </w:p>
          <w:p w14:paraId="703C1317" w14:textId="77777777" w:rsidR="00AF495E" w:rsidRPr="00AF495E" w:rsidRDefault="00AF495E" w:rsidP="00AF495E">
            <w:pPr>
              <w:tabs>
                <w:tab w:val="center" w:pos="4536"/>
                <w:tab w:val="right" w:pos="9072"/>
              </w:tabs>
              <w:autoSpaceDE w:val="0"/>
              <w:autoSpaceDN w:val="0"/>
              <w:spacing w:after="0" w:line="276" w:lineRule="auto"/>
              <w:jc w:val="center"/>
              <w:rPr>
                <w:rFonts w:ascii="Calibri Light" w:eastAsia="Times New Roman" w:hAnsi="Calibri Light" w:cs="Calibri Light"/>
                <w:color w:val="2B4C73"/>
                <w:sz w:val="18"/>
                <w:szCs w:val="18"/>
              </w:rPr>
            </w:pPr>
            <w:r w:rsidRPr="00AF495E">
              <w:rPr>
                <w:rFonts w:ascii="Calibri Light" w:eastAsia="Times New Roman" w:hAnsi="Calibri Light" w:cs="Calibri Light"/>
                <w:color w:val="2B4C73"/>
                <w:sz w:val="18"/>
                <w:szCs w:val="18"/>
              </w:rPr>
              <w:t>https://doi.org/10.35219/jards</w:t>
            </w:r>
          </w:p>
          <w:p w14:paraId="6349C878" w14:textId="4BB553DD" w:rsidR="00AF495E" w:rsidRPr="00AF495E" w:rsidRDefault="00AF495E" w:rsidP="00AF495E">
            <w:pPr>
              <w:jc w:val="center"/>
              <w:rPr>
                <w:rFonts w:ascii="Calibri Light" w:hAnsi="Calibri Light" w:cs="Calibri Light"/>
              </w:rPr>
            </w:pPr>
            <w:hyperlink r:id="rId9" w:history="1">
              <w:r w:rsidRPr="00AF495E">
                <w:rPr>
                  <w:rStyle w:val="Hyperlink"/>
                  <w:rFonts w:ascii="Calibri Light" w:hAnsi="Calibri Light" w:cs="Calibri Light"/>
                  <w:sz w:val="18"/>
                  <w:szCs w:val="18"/>
                </w:rPr>
                <w:t>www.imadr.jards.ugal.ro</w:t>
              </w:r>
            </w:hyperlink>
          </w:p>
        </w:tc>
        <w:tc>
          <w:tcPr>
            <w:tcW w:w="1701" w:type="dxa"/>
            <w:tcMar>
              <w:top w:w="0" w:type="dxa"/>
              <w:left w:w="0" w:type="dxa"/>
              <w:bottom w:w="0" w:type="dxa"/>
              <w:right w:w="0" w:type="dxa"/>
            </w:tcMar>
          </w:tcPr>
          <w:p w14:paraId="209C9304" w14:textId="77777777" w:rsidR="00EF2BD1" w:rsidRPr="006963DC" w:rsidRDefault="00000000">
            <w:pPr>
              <w:jc w:val="right"/>
              <w:rPr>
                <w:rFonts w:ascii="Calibri Light" w:hAnsi="Calibri Light" w:cs="Calibri Light"/>
              </w:rPr>
            </w:pPr>
            <w:r w:rsidRPr="006963DC">
              <w:rPr>
                <w:rFonts w:ascii="Calibri Light" w:hAnsi="Calibri Light" w:cs="Calibri Light"/>
                <w:noProof/>
              </w:rPr>
              <w:drawing>
                <wp:inline distT="0" distB="0" distL="0" distR="0" wp14:anchorId="663199B7" wp14:editId="17E2E7C3">
                  <wp:extent cx="864000" cy="3426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10"/>
                          <a:stretch>
                            <a:fillRect/>
                          </a:stretch>
                        </pic:blipFill>
                        <pic:spPr>
                          <a:xfrm>
                            <a:off x="0" y="0"/>
                            <a:ext cx="864000" cy="342604"/>
                          </a:xfrm>
                          <a:prstGeom prst="rect">
                            <a:avLst/>
                          </a:prstGeom>
                        </pic:spPr>
                      </pic:pic>
                    </a:graphicData>
                  </a:graphic>
                </wp:inline>
              </w:drawing>
            </w:r>
          </w:p>
        </w:tc>
      </w:tr>
    </w:tbl>
    <w:p w14:paraId="49561C89" w14:textId="77777777" w:rsidR="00EF2BD1" w:rsidRPr="006963DC" w:rsidRDefault="00EF2BD1">
      <w:pPr>
        <w:pBdr>
          <w:bottom w:val="single" w:sz="6" w:space="1" w:color="7F7F7F"/>
        </w:pBdr>
        <w:spacing w:before="40" w:after="40"/>
        <w:rPr>
          <w:rFonts w:ascii="Calibri Light" w:hAnsi="Calibri Light" w:cs="Calibri Light"/>
        </w:rPr>
      </w:pPr>
    </w:p>
    <w:p w14:paraId="0791A12B" w14:textId="77777777" w:rsidR="00EF2BD1" w:rsidRPr="003F4585" w:rsidRDefault="00000000">
      <w:pPr>
        <w:spacing w:before="100" w:after="160"/>
        <w:jc w:val="center"/>
        <w:rPr>
          <w:rFonts w:ascii="Calibri Light" w:hAnsi="Calibri Light" w:cs="Calibri Light"/>
          <w:sz w:val="22"/>
        </w:rPr>
      </w:pPr>
      <w:r w:rsidRPr="003F4585">
        <w:rPr>
          <w:rFonts w:ascii="Calibri Light" w:hAnsi="Calibri Light" w:cs="Calibri Light"/>
          <w:b/>
          <w:sz w:val="22"/>
        </w:rPr>
        <w:t>AUTHOR DECLARATION</w:t>
      </w:r>
    </w:p>
    <w:p w14:paraId="78E0A996" w14:textId="77777777" w:rsidR="00EF2BD1" w:rsidRPr="003F4585" w:rsidRDefault="00000000">
      <w:pPr>
        <w:spacing w:before="120"/>
        <w:rPr>
          <w:rFonts w:ascii="Calibri Light" w:hAnsi="Calibri Light" w:cs="Calibri Light"/>
          <w:sz w:val="22"/>
        </w:rPr>
      </w:pPr>
      <w:r w:rsidRPr="003F4585">
        <w:rPr>
          <w:rFonts w:ascii="Calibri Light" w:hAnsi="Calibri Light" w:cs="Calibri Light"/>
          <w:b/>
          <w:sz w:val="22"/>
        </w:rPr>
        <w:t>Manuscript Information</w:t>
      </w:r>
    </w:p>
    <w:p w14:paraId="5DD6DDD2" w14:textId="77777777" w:rsidR="00EF2BD1" w:rsidRPr="003F4585" w:rsidRDefault="00000000">
      <w:pPr>
        <w:spacing w:after="40"/>
        <w:rPr>
          <w:rFonts w:ascii="Calibri Light" w:hAnsi="Calibri Light" w:cs="Calibri Light"/>
          <w:sz w:val="22"/>
        </w:rPr>
      </w:pPr>
      <w:r w:rsidRPr="003F4585">
        <w:rPr>
          <w:rFonts w:ascii="Calibri Light" w:hAnsi="Calibri Light" w:cs="Calibri Light"/>
          <w:b/>
          <w:sz w:val="22"/>
        </w:rPr>
        <w:t>Manuscript title:</w:t>
      </w:r>
      <w:r w:rsidRPr="003F4585">
        <w:rPr>
          <w:rFonts w:ascii="Calibri Light" w:hAnsi="Calibri Light" w:cs="Calibri Light"/>
          <w:sz w:val="22"/>
        </w:rPr>
        <w:br/>
        <w:t>................................................................................................................</w:t>
      </w:r>
      <w:r w:rsidRPr="003F4585">
        <w:rPr>
          <w:rFonts w:ascii="Calibri Light" w:hAnsi="Calibri Light" w:cs="Calibri Light"/>
          <w:sz w:val="22"/>
        </w:rPr>
        <w:br/>
        <w:t>................................................................................................................</w:t>
      </w:r>
    </w:p>
    <w:p w14:paraId="1708A4B9" w14:textId="77777777" w:rsidR="00EF2BD1" w:rsidRPr="003F4585" w:rsidRDefault="00000000">
      <w:pPr>
        <w:spacing w:after="40"/>
        <w:rPr>
          <w:rFonts w:ascii="Calibri Light" w:hAnsi="Calibri Light" w:cs="Calibri Light"/>
          <w:sz w:val="22"/>
        </w:rPr>
      </w:pPr>
      <w:r w:rsidRPr="003F4585">
        <w:rPr>
          <w:rFonts w:ascii="Calibri Light" w:hAnsi="Calibri Light" w:cs="Calibri Light"/>
          <w:b/>
          <w:sz w:val="22"/>
        </w:rPr>
        <w:t>Corresponding author:</w:t>
      </w:r>
      <w:r w:rsidRPr="003F4585">
        <w:rPr>
          <w:rFonts w:ascii="Calibri Light" w:hAnsi="Calibri Light" w:cs="Calibri Light"/>
          <w:sz w:val="22"/>
        </w:rPr>
        <w:br/>
        <w:t>................................................................................................................</w:t>
      </w:r>
    </w:p>
    <w:p w14:paraId="41A4021B" w14:textId="77777777" w:rsidR="00EF2BD1" w:rsidRPr="003F4585" w:rsidRDefault="00000000">
      <w:pPr>
        <w:spacing w:after="40"/>
        <w:rPr>
          <w:rFonts w:ascii="Calibri Light" w:hAnsi="Calibri Light" w:cs="Calibri Light"/>
          <w:sz w:val="22"/>
        </w:rPr>
      </w:pPr>
      <w:r w:rsidRPr="003F4585">
        <w:rPr>
          <w:rFonts w:ascii="Calibri Light" w:hAnsi="Calibri Light" w:cs="Calibri Light"/>
          <w:b/>
          <w:sz w:val="22"/>
        </w:rPr>
        <w:t>Institutional affiliation:</w:t>
      </w:r>
      <w:r w:rsidRPr="003F4585">
        <w:rPr>
          <w:rFonts w:ascii="Calibri Light" w:hAnsi="Calibri Light" w:cs="Calibri Light"/>
          <w:sz w:val="22"/>
        </w:rPr>
        <w:br/>
        <w:t>................................................................................................................</w:t>
      </w:r>
    </w:p>
    <w:p w14:paraId="4BF1A8CA" w14:textId="77777777" w:rsidR="00EF2BD1" w:rsidRPr="003F4585" w:rsidRDefault="00000000">
      <w:pPr>
        <w:spacing w:after="40"/>
        <w:rPr>
          <w:rFonts w:ascii="Calibri Light" w:hAnsi="Calibri Light" w:cs="Calibri Light"/>
          <w:sz w:val="22"/>
        </w:rPr>
      </w:pPr>
      <w:r w:rsidRPr="003F4585">
        <w:rPr>
          <w:rFonts w:ascii="Calibri Light" w:hAnsi="Calibri Light" w:cs="Calibri Light"/>
          <w:b/>
          <w:sz w:val="22"/>
        </w:rPr>
        <w:t>E-mail address:</w:t>
      </w:r>
      <w:r w:rsidRPr="003F4585">
        <w:rPr>
          <w:rFonts w:ascii="Calibri Light" w:hAnsi="Calibri Light" w:cs="Calibri Light"/>
          <w:sz w:val="22"/>
        </w:rPr>
        <w:br/>
        <w:t>................................................................................................................</w:t>
      </w:r>
    </w:p>
    <w:p w14:paraId="10E52534" w14:textId="77777777" w:rsidR="00EF2BD1" w:rsidRPr="003F4585" w:rsidRDefault="00000000">
      <w:pPr>
        <w:spacing w:after="40"/>
        <w:rPr>
          <w:rFonts w:ascii="Calibri Light" w:hAnsi="Calibri Light" w:cs="Calibri Light"/>
          <w:sz w:val="22"/>
        </w:rPr>
      </w:pPr>
      <w:r w:rsidRPr="003F4585">
        <w:rPr>
          <w:rFonts w:ascii="Calibri Light" w:hAnsi="Calibri Light" w:cs="Calibri Light"/>
          <w:b/>
          <w:sz w:val="22"/>
        </w:rPr>
        <w:t>Date:</w:t>
      </w:r>
      <w:r w:rsidRPr="003F4585">
        <w:rPr>
          <w:rFonts w:ascii="Calibri Light" w:hAnsi="Calibri Light" w:cs="Calibri Light"/>
          <w:sz w:val="22"/>
        </w:rPr>
        <w:br/>
        <w:t>................................................................................................................</w:t>
      </w:r>
    </w:p>
    <w:p w14:paraId="41D0EADF" w14:textId="77777777" w:rsidR="00EF2BD1" w:rsidRPr="003F4585" w:rsidRDefault="00EF2BD1" w:rsidP="003F4585">
      <w:pPr>
        <w:pBdr>
          <w:bottom w:val="single" w:sz="6" w:space="0" w:color="7F7F7F"/>
        </w:pBdr>
        <w:spacing w:before="40" w:after="40"/>
        <w:rPr>
          <w:rFonts w:ascii="Calibri Light" w:hAnsi="Calibri Light" w:cs="Calibri Light"/>
          <w:sz w:val="16"/>
          <w:szCs w:val="16"/>
        </w:rPr>
      </w:pPr>
    </w:p>
    <w:p w14:paraId="06CF4295" w14:textId="77777777" w:rsidR="00EF2BD1" w:rsidRPr="003F4585" w:rsidRDefault="00000000">
      <w:pPr>
        <w:spacing w:before="120"/>
        <w:rPr>
          <w:rFonts w:ascii="Calibri Light" w:hAnsi="Calibri Light" w:cs="Calibri Light"/>
          <w:sz w:val="22"/>
        </w:rPr>
      </w:pPr>
      <w:r w:rsidRPr="003F4585">
        <w:rPr>
          <w:rFonts w:ascii="Calibri Light" w:hAnsi="Calibri Light" w:cs="Calibri Light"/>
          <w:b/>
          <w:sz w:val="22"/>
        </w:rPr>
        <w:t>1. Originality and Exclusive Submission</w:t>
      </w:r>
    </w:p>
    <w:p w14:paraId="583A123D" w14:textId="77777777" w:rsidR="00EF2BD1" w:rsidRPr="003F4585" w:rsidRDefault="00000000">
      <w:pPr>
        <w:rPr>
          <w:rFonts w:ascii="Calibri Light" w:hAnsi="Calibri Light" w:cs="Calibri Light"/>
          <w:sz w:val="22"/>
        </w:rPr>
      </w:pPr>
      <w:r w:rsidRPr="003F4585">
        <w:rPr>
          <w:rFonts w:ascii="Calibri Light" w:hAnsi="Calibri Light" w:cs="Calibri Light"/>
          <w:sz w:val="22"/>
        </w:rPr>
        <w:t>We, the undersigned authors, declare that the manuscript submitted to the Journal of Agriculture and Rural Development Studies (JARDS) is an original work and does not contain plagiarised material, either in whole or in part.</w:t>
      </w:r>
    </w:p>
    <w:p w14:paraId="46DA8C45" w14:textId="77777777" w:rsidR="00EF2BD1" w:rsidRPr="003F4585" w:rsidRDefault="00000000">
      <w:pPr>
        <w:rPr>
          <w:rFonts w:ascii="Calibri Light" w:hAnsi="Calibri Light" w:cs="Calibri Light"/>
          <w:sz w:val="22"/>
        </w:rPr>
      </w:pPr>
      <w:r w:rsidRPr="003F4585">
        <w:rPr>
          <w:rFonts w:ascii="Calibri Light" w:hAnsi="Calibri Light" w:cs="Calibri Light"/>
          <w:sz w:val="22"/>
        </w:rPr>
        <w:t>The manuscript has not been previously published and is not currently under consideration for publication by another journal, publisher, or publication platform.</w:t>
      </w:r>
    </w:p>
    <w:p w14:paraId="4944124D" w14:textId="77777777" w:rsidR="00EF2BD1" w:rsidRPr="003F4585" w:rsidRDefault="00000000">
      <w:pPr>
        <w:rPr>
          <w:rFonts w:ascii="Calibri Light" w:hAnsi="Calibri Light" w:cs="Calibri Light"/>
          <w:sz w:val="22"/>
        </w:rPr>
      </w:pPr>
      <w:r w:rsidRPr="003F4585">
        <w:rPr>
          <w:rFonts w:ascii="Calibri Light" w:hAnsi="Calibri Light" w:cs="Calibri Light"/>
          <w:sz w:val="22"/>
        </w:rPr>
        <w:t>All ideas, data, text, tables, figures, images, and other materials obtained from external sources have been properly cited and acknowledged in accordance with academic standards, copyright requirements, and publication ethics.</w:t>
      </w:r>
    </w:p>
    <w:p w14:paraId="537EE8A4" w14:textId="77777777" w:rsidR="00EF2BD1" w:rsidRPr="003F4585" w:rsidRDefault="00000000">
      <w:pPr>
        <w:rPr>
          <w:rFonts w:ascii="Calibri Light" w:hAnsi="Calibri Light" w:cs="Calibri Light"/>
          <w:sz w:val="22"/>
        </w:rPr>
      </w:pPr>
      <w:r w:rsidRPr="003F4585">
        <w:rPr>
          <w:rFonts w:ascii="Calibri Light" w:hAnsi="Calibri Light" w:cs="Calibri Light"/>
          <w:sz w:val="22"/>
        </w:rPr>
        <w:t>All authors accept responsibility for the accuracy, originality, and integrity of the submitted manuscript.</w:t>
      </w:r>
    </w:p>
    <w:p w14:paraId="46AFBF28" w14:textId="77777777" w:rsidR="00EF2BD1" w:rsidRPr="003F4585" w:rsidRDefault="00EF2BD1">
      <w:pPr>
        <w:pBdr>
          <w:bottom w:val="single" w:sz="6" w:space="1" w:color="7F7F7F"/>
        </w:pBdr>
        <w:spacing w:before="40" w:after="40"/>
        <w:rPr>
          <w:rFonts w:ascii="Calibri Light" w:hAnsi="Calibri Light" w:cs="Calibri Light"/>
          <w:sz w:val="22"/>
        </w:rPr>
      </w:pPr>
    </w:p>
    <w:p w14:paraId="5F454ABB" w14:textId="77777777" w:rsidR="00EF2BD1" w:rsidRPr="003F4585" w:rsidRDefault="00000000">
      <w:pPr>
        <w:spacing w:before="120"/>
        <w:rPr>
          <w:rFonts w:ascii="Calibri Light" w:hAnsi="Calibri Light" w:cs="Calibri Light"/>
          <w:sz w:val="22"/>
        </w:rPr>
      </w:pPr>
      <w:r w:rsidRPr="003F4585">
        <w:rPr>
          <w:rFonts w:ascii="Calibri Light" w:hAnsi="Calibri Light" w:cs="Calibri Light"/>
          <w:b/>
          <w:sz w:val="22"/>
        </w:rPr>
        <w:t>2. Conflicts of Interest</w:t>
      </w:r>
    </w:p>
    <w:p w14:paraId="0050C2AD" w14:textId="77777777" w:rsidR="00EF2BD1" w:rsidRPr="003F4585" w:rsidRDefault="00000000">
      <w:pPr>
        <w:rPr>
          <w:rFonts w:ascii="Calibri Light" w:hAnsi="Calibri Light" w:cs="Calibri Light"/>
          <w:sz w:val="22"/>
        </w:rPr>
      </w:pPr>
      <w:r w:rsidRPr="003F4585">
        <w:rPr>
          <w:rFonts w:ascii="Calibri Light" w:hAnsi="Calibri Light" w:cs="Calibri Light"/>
          <w:sz w:val="22"/>
        </w:rPr>
        <w:t>Please select the appropriate option:</w:t>
      </w:r>
    </w:p>
    <w:p w14:paraId="3549190D"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The authors declare that they have no existing or potential financial, personal, professional, institutional, or other conflicts of interest that could influence the research, interpretation, or publication of this manuscript.</w:t>
      </w:r>
    </w:p>
    <w:p w14:paraId="5052D606"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The authors declare the following existing or potential conflicts of interest:</w:t>
      </w:r>
    </w:p>
    <w:p w14:paraId="14E9854A" w14:textId="77777777" w:rsidR="00EF2BD1" w:rsidRPr="003F4585" w:rsidRDefault="00000000">
      <w:pPr>
        <w:rPr>
          <w:rFonts w:ascii="Calibri Light" w:hAnsi="Calibri Light" w:cs="Calibri Light"/>
          <w:sz w:val="22"/>
        </w:rPr>
      </w:pPr>
      <w:r w:rsidRPr="003F4585">
        <w:rPr>
          <w:rFonts w:ascii="Calibri Light" w:hAnsi="Calibri Light" w:cs="Calibri Light"/>
          <w:sz w:val="22"/>
        </w:rPr>
        <w:t>................................................................................................................</w:t>
      </w:r>
      <w:r w:rsidRPr="003F4585">
        <w:rPr>
          <w:rFonts w:ascii="Calibri Light" w:hAnsi="Calibri Light" w:cs="Calibri Light"/>
          <w:sz w:val="22"/>
        </w:rPr>
        <w:br/>
        <w:t>................................................................................................................</w:t>
      </w:r>
    </w:p>
    <w:p w14:paraId="5DAB2AF1" w14:textId="77777777" w:rsidR="00EF2BD1" w:rsidRPr="003F4585" w:rsidRDefault="00EF2BD1">
      <w:pPr>
        <w:pBdr>
          <w:bottom w:val="single" w:sz="6" w:space="1" w:color="7F7F7F"/>
        </w:pBdr>
        <w:spacing w:before="40" w:after="40"/>
        <w:rPr>
          <w:rFonts w:ascii="Calibri Light" w:hAnsi="Calibri Light" w:cs="Calibri Light"/>
          <w:sz w:val="16"/>
          <w:szCs w:val="16"/>
        </w:rPr>
      </w:pPr>
    </w:p>
    <w:p w14:paraId="0A9B4F33" w14:textId="77777777" w:rsidR="00EF2BD1" w:rsidRPr="003F4585" w:rsidRDefault="00000000">
      <w:pPr>
        <w:spacing w:before="120"/>
        <w:rPr>
          <w:rFonts w:ascii="Calibri Light" w:hAnsi="Calibri Light" w:cs="Calibri Light"/>
          <w:sz w:val="22"/>
        </w:rPr>
      </w:pPr>
      <w:r w:rsidRPr="003F4585">
        <w:rPr>
          <w:rFonts w:ascii="Calibri Light" w:hAnsi="Calibri Light" w:cs="Calibri Light"/>
          <w:b/>
          <w:sz w:val="22"/>
        </w:rPr>
        <w:t>3. Authorship and Author Order</w:t>
      </w:r>
    </w:p>
    <w:p w14:paraId="0339FD5F" w14:textId="77777777" w:rsidR="00EF2BD1" w:rsidRPr="003F4585" w:rsidRDefault="00000000">
      <w:pPr>
        <w:rPr>
          <w:rFonts w:ascii="Calibri Light" w:hAnsi="Calibri Light" w:cs="Calibri Light"/>
          <w:sz w:val="22"/>
        </w:rPr>
      </w:pPr>
      <w:r w:rsidRPr="003F4585">
        <w:rPr>
          <w:rFonts w:ascii="Calibri Light" w:hAnsi="Calibri Light" w:cs="Calibri Light"/>
          <w:sz w:val="22"/>
        </w:rPr>
        <w:t>We confirm that all persons listed as authors have made substantial intellectual or scientific contributions to the manuscript and meet the authorship criteria established by the editorial policy of JARDS.</w:t>
      </w:r>
    </w:p>
    <w:p w14:paraId="62B9CE92" w14:textId="77777777" w:rsidR="00EF2BD1" w:rsidRPr="003F4585" w:rsidRDefault="00000000">
      <w:pPr>
        <w:rPr>
          <w:rFonts w:ascii="Calibri Light" w:hAnsi="Calibri Light" w:cs="Calibri Light"/>
          <w:sz w:val="22"/>
        </w:rPr>
      </w:pPr>
      <w:r w:rsidRPr="003F4585">
        <w:rPr>
          <w:rFonts w:ascii="Calibri Light" w:hAnsi="Calibri Light" w:cs="Calibri Light"/>
          <w:sz w:val="22"/>
        </w:rPr>
        <w:t>All authors confirm that they:</w:t>
      </w:r>
    </w:p>
    <w:p w14:paraId="0D36A590"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have reviewed and approved the final version of the manuscript;</w:t>
      </w:r>
    </w:p>
    <w:p w14:paraId="047A4CB9"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agree with the order in which the authors are listed;</w:t>
      </w:r>
    </w:p>
    <w:p w14:paraId="62DE0CA7" w14:textId="77777777" w:rsidR="00EF2BD1" w:rsidRPr="003F4585" w:rsidRDefault="00000000">
      <w:pPr>
        <w:ind w:left="312" w:hanging="170"/>
        <w:rPr>
          <w:rFonts w:ascii="Calibri Light" w:hAnsi="Calibri Light" w:cs="Calibri Light"/>
          <w:sz w:val="22"/>
        </w:rPr>
      </w:pPr>
      <w:proofErr w:type="gramStart"/>
      <w:r w:rsidRPr="003F4585">
        <w:rPr>
          <w:rFonts w:ascii="Calibri Light" w:hAnsi="Calibri Light" w:cs="Calibri Light"/>
          <w:sz w:val="22"/>
        </w:rPr>
        <w:t>• approve</w:t>
      </w:r>
      <w:proofErr w:type="gramEnd"/>
      <w:r w:rsidRPr="003F4585">
        <w:rPr>
          <w:rFonts w:ascii="Calibri Light" w:hAnsi="Calibri Light" w:cs="Calibri Light"/>
          <w:sz w:val="22"/>
        </w:rPr>
        <w:t xml:space="preserve"> the submission of the manuscript to JARDS;</w:t>
      </w:r>
    </w:p>
    <w:p w14:paraId="7B984C63"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accept responsibility for their individual contributions;</w:t>
      </w:r>
    </w:p>
    <w:p w14:paraId="1CB77D7C"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lastRenderedPageBreak/>
        <w:t>• agree to be accountable for the accuracy and integrity of the published work.</w:t>
      </w:r>
    </w:p>
    <w:p w14:paraId="4655B9EA" w14:textId="77777777" w:rsidR="00EF2BD1" w:rsidRPr="003F4585" w:rsidRDefault="00000000">
      <w:pPr>
        <w:rPr>
          <w:rFonts w:ascii="Calibri Light" w:hAnsi="Calibri Light" w:cs="Calibri Light"/>
          <w:sz w:val="22"/>
        </w:rPr>
      </w:pPr>
      <w:r w:rsidRPr="003F4585">
        <w:rPr>
          <w:rFonts w:ascii="Calibri Light" w:hAnsi="Calibri Light" w:cs="Calibri Light"/>
          <w:sz w:val="22"/>
        </w:rPr>
        <w:t>No person who meets the authorship criteria has been omitted, and no person who does not meet these criteria has been included as an author.</w:t>
      </w:r>
    </w:p>
    <w:p w14:paraId="61CA24DE" w14:textId="77777777" w:rsidR="00EF2BD1" w:rsidRPr="003F4585" w:rsidRDefault="00000000">
      <w:pPr>
        <w:rPr>
          <w:rFonts w:ascii="Calibri Light" w:hAnsi="Calibri Light" w:cs="Calibri Light"/>
          <w:sz w:val="22"/>
        </w:rPr>
      </w:pPr>
      <w:r w:rsidRPr="003F4585">
        <w:rPr>
          <w:rFonts w:ascii="Calibri Light" w:hAnsi="Calibri Light" w:cs="Calibri Light"/>
          <w:sz w:val="22"/>
        </w:rPr>
        <w:t>The order of authors has been discussed and unanimously approved by all authors. JARDS is not responsible for determining or arbitrating the order of authorship.</w:t>
      </w:r>
    </w:p>
    <w:p w14:paraId="22F530D7" w14:textId="77777777" w:rsidR="00EF2BD1" w:rsidRPr="003F4585" w:rsidRDefault="00000000">
      <w:pPr>
        <w:rPr>
          <w:rFonts w:ascii="Calibri Light" w:hAnsi="Calibri Light" w:cs="Calibri Light"/>
          <w:sz w:val="22"/>
        </w:rPr>
      </w:pPr>
      <w:r w:rsidRPr="003F4585">
        <w:rPr>
          <w:rFonts w:ascii="Calibri Light" w:hAnsi="Calibri Light" w:cs="Calibri Light"/>
          <w:sz w:val="22"/>
        </w:rPr>
        <w:t>Any addition, removal, or rearrangement of authors after submission requires the written consent of all authors and the approval of the Editor-in-Chief.</w:t>
      </w:r>
    </w:p>
    <w:p w14:paraId="335F79EE" w14:textId="77777777" w:rsidR="00EF2BD1" w:rsidRPr="003F4585" w:rsidRDefault="00EF2BD1">
      <w:pPr>
        <w:pBdr>
          <w:bottom w:val="single" w:sz="6" w:space="1" w:color="7F7F7F"/>
        </w:pBdr>
        <w:spacing w:before="40" w:after="40"/>
        <w:rPr>
          <w:rFonts w:ascii="Calibri Light" w:hAnsi="Calibri Light" w:cs="Calibri Light"/>
          <w:sz w:val="16"/>
          <w:szCs w:val="16"/>
        </w:rPr>
      </w:pPr>
    </w:p>
    <w:p w14:paraId="70D5606C" w14:textId="77777777" w:rsidR="00EF2BD1" w:rsidRPr="003F4585" w:rsidRDefault="00000000">
      <w:pPr>
        <w:spacing w:before="120"/>
        <w:rPr>
          <w:rFonts w:ascii="Calibri Light" w:hAnsi="Calibri Light" w:cs="Calibri Light"/>
          <w:sz w:val="22"/>
        </w:rPr>
      </w:pPr>
      <w:r w:rsidRPr="003F4585">
        <w:rPr>
          <w:rFonts w:ascii="Calibri Light" w:hAnsi="Calibri Light" w:cs="Calibri Light"/>
          <w:b/>
          <w:sz w:val="22"/>
        </w:rPr>
        <w:t>4. Author Contributions</w:t>
      </w:r>
    </w:p>
    <w:p w14:paraId="44E0FB95" w14:textId="77777777" w:rsidR="00EF2BD1" w:rsidRPr="003F4585" w:rsidRDefault="00000000">
      <w:pPr>
        <w:rPr>
          <w:rFonts w:ascii="Calibri Light" w:hAnsi="Calibri Light" w:cs="Calibri Light"/>
          <w:sz w:val="22"/>
        </w:rPr>
      </w:pPr>
      <w:r w:rsidRPr="003F4585">
        <w:rPr>
          <w:rFonts w:ascii="Calibri Light" w:hAnsi="Calibri Light" w:cs="Calibri Light"/>
          <w:sz w:val="22"/>
        </w:rPr>
        <w:t>Author contributions should be described using the CRediT – Contributor Roles Taxonomy.</w:t>
      </w:r>
    </w:p>
    <w:tbl>
      <w:tblPr>
        <w:tblStyle w:val="TableGrid"/>
        <w:tblW w:w="0" w:type="auto"/>
        <w:jc w:val="center"/>
        <w:tblLook w:val="04A0" w:firstRow="1" w:lastRow="0" w:firstColumn="1" w:lastColumn="0" w:noHBand="0" w:noVBand="1"/>
      </w:tblPr>
      <w:tblGrid>
        <w:gridCol w:w="3474"/>
        <w:gridCol w:w="3474"/>
        <w:gridCol w:w="3468"/>
      </w:tblGrid>
      <w:tr w:rsidR="00EF2BD1" w:rsidRPr="003F4585" w14:paraId="3961A8C2" w14:textId="77777777">
        <w:trPr>
          <w:tblHeader/>
          <w:jc w:val="center"/>
        </w:trPr>
        <w:tc>
          <w:tcPr>
            <w:tcW w:w="3475" w:type="dxa"/>
            <w:shd w:val="clear" w:color="auto" w:fill="D9EAF7"/>
            <w:tcMar>
              <w:top w:w="40" w:type="dxa"/>
              <w:left w:w="60" w:type="dxa"/>
              <w:bottom w:w="40" w:type="dxa"/>
              <w:right w:w="60" w:type="dxa"/>
            </w:tcMar>
            <w:vAlign w:val="center"/>
          </w:tcPr>
          <w:p w14:paraId="06204FC9" w14:textId="77777777" w:rsidR="00EF2BD1" w:rsidRPr="003F4585" w:rsidRDefault="00000000">
            <w:pPr>
              <w:spacing w:after="0"/>
              <w:rPr>
                <w:rFonts w:ascii="Calibri Light" w:hAnsi="Calibri Light" w:cs="Calibri Light"/>
                <w:sz w:val="22"/>
              </w:rPr>
            </w:pPr>
            <w:r w:rsidRPr="003F4585">
              <w:rPr>
                <w:rFonts w:ascii="Calibri Light" w:hAnsi="Calibri Light" w:cs="Calibri Light"/>
                <w:b/>
                <w:sz w:val="22"/>
              </w:rPr>
              <w:t>Author’s full name</w:t>
            </w:r>
          </w:p>
        </w:tc>
        <w:tc>
          <w:tcPr>
            <w:tcW w:w="3475" w:type="dxa"/>
            <w:shd w:val="clear" w:color="auto" w:fill="D9EAF7"/>
            <w:tcMar>
              <w:top w:w="40" w:type="dxa"/>
              <w:left w:w="60" w:type="dxa"/>
              <w:bottom w:w="40" w:type="dxa"/>
              <w:right w:w="60" w:type="dxa"/>
            </w:tcMar>
            <w:vAlign w:val="center"/>
          </w:tcPr>
          <w:p w14:paraId="20A17E87" w14:textId="77777777" w:rsidR="00EF2BD1" w:rsidRPr="003F4585" w:rsidRDefault="00000000">
            <w:pPr>
              <w:spacing w:after="0"/>
              <w:rPr>
                <w:rFonts w:ascii="Calibri Light" w:hAnsi="Calibri Light" w:cs="Calibri Light"/>
                <w:sz w:val="22"/>
              </w:rPr>
            </w:pPr>
            <w:r w:rsidRPr="003F4585">
              <w:rPr>
                <w:rFonts w:ascii="Calibri Light" w:hAnsi="Calibri Light" w:cs="Calibri Light"/>
                <w:b/>
                <w:sz w:val="22"/>
              </w:rPr>
              <w:t>Contribution role(s)</w:t>
            </w:r>
          </w:p>
        </w:tc>
        <w:tc>
          <w:tcPr>
            <w:tcW w:w="3475" w:type="dxa"/>
            <w:shd w:val="clear" w:color="auto" w:fill="D9EAF7"/>
            <w:tcMar>
              <w:top w:w="40" w:type="dxa"/>
              <w:left w:w="60" w:type="dxa"/>
              <w:bottom w:w="40" w:type="dxa"/>
              <w:right w:w="60" w:type="dxa"/>
            </w:tcMar>
            <w:vAlign w:val="center"/>
          </w:tcPr>
          <w:p w14:paraId="6E7FD6D5" w14:textId="77777777" w:rsidR="00EF2BD1" w:rsidRPr="003F4585" w:rsidRDefault="00000000">
            <w:pPr>
              <w:spacing w:after="0"/>
              <w:rPr>
                <w:rFonts w:ascii="Calibri Light" w:hAnsi="Calibri Light" w:cs="Calibri Light"/>
                <w:sz w:val="22"/>
              </w:rPr>
            </w:pPr>
            <w:r w:rsidRPr="003F4585">
              <w:rPr>
                <w:rFonts w:ascii="Calibri Light" w:hAnsi="Calibri Light" w:cs="Calibri Light"/>
                <w:b/>
                <w:sz w:val="22"/>
              </w:rPr>
              <w:t>Contribution (%)</w:t>
            </w:r>
          </w:p>
        </w:tc>
      </w:tr>
      <w:tr w:rsidR="00EF2BD1" w:rsidRPr="003F4585" w14:paraId="70873306" w14:textId="77777777">
        <w:trPr>
          <w:jc w:val="center"/>
        </w:trPr>
        <w:tc>
          <w:tcPr>
            <w:tcW w:w="3475" w:type="dxa"/>
            <w:tcMar>
              <w:top w:w="40" w:type="dxa"/>
              <w:left w:w="60" w:type="dxa"/>
              <w:bottom w:w="40" w:type="dxa"/>
              <w:right w:w="60" w:type="dxa"/>
            </w:tcMar>
          </w:tcPr>
          <w:p w14:paraId="7293EC38"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2FDA2711"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5F19816E"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r>
      <w:tr w:rsidR="00EF2BD1" w:rsidRPr="003F4585" w14:paraId="5E6E330F" w14:textId="77777777">
        <w:trPr>
          <w:jc w:val="center"/>
        </w:trPr>
        <w:tc>
          <w:tcPr>
            <w:tcW w:w="3475" w:type="dxa"/>
            <w:tcMar>
              <w:top w:w="40" w:type="dxa"/>
              <w:left w:w="60" w:type="dxa"/>
              <w:bottom w:w="40" w:type="dxa"/>
              <w:right w:w="60" w:type="dxa"/>
            </w:tcMar>
          </w:tcPr>
          <w:p w14:paraId="0DBD53C3"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33430694"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2D603216"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r>
      <w:tr w:rsidR="00EF2BD1" w:rsidRPr="003F4585" w14:paraId="065F20E7" w14:textId="77777777">
        <w:trPr>
          <w:jc w:val="center"/>
        </w:trPr>
        <w:tc>
          <w:tcPr>
            <w:tcW w:w="3475" w:type="dxa"/>
            <w:tcMar>
              <w:top w:w="40" w:type="dxa"/>
              <w:left w:w="60" w:type="dxa"/>
              <w:bottom w:w="40" w:type="dxa"/>
              <w:right w:w="60" w:type="dxa"/>
            </w:tcMar>
          </w:tcPr>
          <w:p w14:paraId="44A9A1B6"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3AADA619"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32C9E4E6"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r>
      <w:tr w:rsidR="00EF2BD1" w:rsidRPr="003F4585" w14:paraId="657AFF03" w14:textId="77777777">
        <w:trPr>
          <w:jc w:val="center"/>
        </w:trPr>
        <w:tc>
          <w:tcPr>
            <w:tcW w:w="3475" w:type="dxa"/>
            <w:tcMar>
              <w:top w:w="40" w:type="dxa"/>
              <w:left w:w="60" w:type="dxa"/>
              <w:bottom w:w="40" w:type="dxa"/>
              <w:right w:w="60" w:type="dxa"/>
            </w:tcMar>
          </w:tcPr>
          <w:p w14:paraId="0A7DED20"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1BFEA8BD"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139C1269"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r>
      <w:tr w:rsidR="00EF2BD1" w:rsidRPr="003F4585" w14:paraId="3CC5A513" w14:textId="77777777">
        <w:trPr>
          <w:jc w:val="center"/>
        </w:trPr>
        <w:tc>
          <w:tcPr>
            <w:tcW w:w="3475" w:type="dxa"/>
            <w:tcMar>
              <w:top w:w="40" w:type="dxa"/>
              <w:left w:w="60" w:type="dxa"/>
              <w:bottom w:w="40" w:type="dxa"/>
              <w:right w:w="60" w:type="dxa"/>
            </w:tcMar>
          </w:tcPr>
          <w:p w14:paraId="3A96111F"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2A1BB5D8"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c>
          <w:tcPr>
            <w:tcW w:w="3475" w:type="dxa"/>
            <w:tcMar>
              <w:top w:w="40" w:type="dxa"/>
              <w:left w:w="60" w:type="dxa"/>
              <w:bottom w:w="40" w:type="dxa"/>
              <w:right w:w="60" w:type="dxa"/>
            </w:tcMar>
          </w:tcPr>
          <w:p w14:paraId="041BE24F" w14:textId="77777777" w:rsidR="00EF2BD1" w:rsidRPr="003F4585" w:rsidRDefault="00000000">
            <w:pPr>
              <w:spacing w:after="0"/>
              <w:rPr>
                <w:rFonts w:ascii="Calibri Light" w:hAnsi="Calibri Light" w:cs="Calibri Light"/>
                <w:sz w:val="22"/>
              </w:rPr>
            </w:pPr>
            <w:r w:rsidRPr="003F4585">
              <w:rPr>
                <w:rFonts w:ascii="Calibri Light" w:hAnsi="Calibri Light" w:cs="Calibri Light"/>
                <w:sz w:val="22"/>
              </w:rPr>
              <w:t>........%</w:t>
            </w:r>
          </w:p>
        </w:tc>
      </w:tr>
    </w:tbl>
    <w:p w14:paraId="055AA279" w14:textId="77777777" w:rsidR="00EF2BD1" w:rsidRPr="003F4585" w:rsidRDefault="00000000">
      <w:pPr>
        <w:rPr>
          <w:rFonts w:ascii="Calibri Light" w:hAnsi="Calibri Light" w:cs="Calibri Light"/>
          <w:sz w:val="22"/>
        </w:rPr>
      </w:pPr>
      <w:r w:rsidRPr="003F4585">
        <w:rPr>
          <w:rFonts w:ascii="Calibri Light" w:hAnsi="Calibri Light" w:cs="Calibri Light"/>
          <w:b/>
          <w:sz w:val="22"/>
        </w:rPr>
        <w:t>Total contribution: 100%</w:t>
      </w:r>
    </w:p>
    <w:p w14:paraId="0117A3E6" w14:textId="2F094FE1" w:rsidR="00EF2BD1" w:rsidRPr="003F4585" w:rsidRDefault="00000000">
      <w:pPr>
        <w:rPr>
          <w:rFonts w:ascii="Calibri Light" w:hAnsi="Calibri Light" w:cs="Calibri Light"/>
          <w:sz w:val="22"/>
        </w:rPr>
      </w:pPr>
      <w:r w:rsidRPr="003F4585">
        <w:rPr>
          <w:rFonts w:ascii="Calibri Light" w:hAnsi="Calibri Light" w:cs="Calibri Light"/>
          <w:sz w:val="22"/>
        </w:rPr>
        <w:t xml:space="preserve">Contribution roles may </w:t>
      </w:r>
      <w:proofErr w:type="gramStart"/>
      <w:r w:rsidR="003F4585" w:rsidRPr="003F4585">
        <w:rPr>
          <w:rFonts w:ascii="Calibri Light" w:hAnsi="Calibri Light" w:cs="Calibri Light"/>
          <w:sz w:val="22"/>
        </w:rPr>
        <w:t>include</w:t>
      </w:r>
      <w:r w:rsidR="003F4585">
        <w:rPr>
          <w:rFonts w:ascii="Calibri Light" w:hAnsi="Calibri Light" w:cs="Calibri Light"/>
          <w:sz w:val="22"/>
        </w:rPr>
        <w:t>:</w:t>
      </w:r>
      <w:proofErr w:type="gramEnd"/>
      <w:r w:rsidR="003F4585">
        <w:rPr>
          <w:rFonts w:ascii="Calibri Light" w:hAnsi="Calibri Light" w:cs="Calibri Light"/>
          <w:sz w:val="22"/>
        </w:rPr>
        <w:t xml:space="preserve"> </w:t>
      </w:r>
      <w:r w:rsidRPr="003F4585">
        <w:rPr>
          <w:rFonts w:ascii="Calibri Light" w:hAnsi="Calibri Light" w:cs="Calibri Light"/>
          <w:sz w:val="22"/>
        </w:rPr>
        <w:t>Conceptualization; Methodology; Investigation; Formal Analysis; Data Curation; Resources; Software; Validation; Visualization; Writing – Original Draft; Writing – Review and Editing; Supervision; Project Administration; and Funding Acquisition.</w:t>
      </w:r>
    </w:p>
    <w:p w14:paraId="02F75AEB" w14:textId="77777777" w:rsidR="00EF2BD1" w:rsidRPr="003F4585" w:rsidRDefault="00000000">
      <w:pPr>
        <w:rPr>
          <w:rFonts w:ascii="Calibri Light" w:hAnsi="Calibri Light" w:cs="Calibri Light"/>
          <w:sz w:val="22"/>
        </w:rPr>
      </w:pPr>
      <w:r w:rsidRPr="003F4585">
        <w:rPr>
          <w:rFonts w:ascii="Calibri Light" w:hAnsi="Calibri Light" w:cs="Calibri Light"/>
          <w:sz w:val="22"/>
        </w:rPr>
        <w:t>The contribution roles and percentages stated above have been discussed and approved by all authors.</w:t>
      </w:r>
    </w:p>
    <w:p w14:paraId="66678ADD" w14:textId="77777777" w:rsidR="00EF2BD1" w:rsidRPr="003F4585" w:rsidRDefault="00EF2BD1">
      <w:pPr>
        <w:pBdr>
          <w:bottom w:val="single" w:sz="6" w:space="1" w:color="7F7F7F"/>
        </w:pBdr>
        <w:spacing w:before="40" w:after="40"/>
        <w:rPr>
          <w:rFonts w:ascii="Calibri Light" w:hAnsi="Calibri Light" w:cs="Calibri Light"/>
          <w:sz w:val="16"/>
          <w:szCs w:val="16"/>
        </w:rPr>
      </w:pPr>
    </w:p>
    <w:p w14:paraId="2D472D0B" w14:textId="77777777" w:rsidR="00EF2BD1" w:rsidRPr="003F4585" w:rsidRDefault="00000000">
      <w:pPr>
        <w:spacing w:before="120"/>
        <w:rPr>
          <w:rFonts w:ascii="Calibri Light" w:hAnsi="Calibri Light" w:cs="Calibri Light"/>
          <w:sz w:val="22"/>
        </w:rPr>
      </w:pPr>
      <w:r w:rsidRPr="003F4585">
        <w:rPr>
          <w:rFonts w:ascii="Calibri Light" w:hAnsi="Calibri Light" w:cs="Calibri Light"/>
          <w:b/>
          <w:sz w:val="22"/>
        </w:rPr>
        <w:t>5. Research Ethics</w:t>
      </w:r>
    </w:p>
    <w:p w14:paraId="1E97C7AE" w14:textId="77777777" w:rsidR="00EF2BD1" w:rsidRPr="003F4585" w:rsidRDefault="00000000">
      <w:pPr>
        <w:rPr>
          <w:rFonts w:ascii="Calibri Light" w:hAnsi="Calibri Light" w:cs="Calibri Light"/>
          <w:sz w:val="22"/>
        </w:rPr>
      </w:pPr>
      <w:r w:rsidRPr="003F4585">
        <w:rPr>
          <w:rFonts w:ascii="Calibri Light" w:hAnsi="Calibri Light" w:cs="Calibri Light"/>
          <w:sz w:val="22"/>
        </w:rPr>
        <w:t>Please select the appropriate option:</w:t>
      </w:r>
    </w:p>
    <w:p w14:paraId="3FD41908"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The research did not involve human participants, identifiable personal data, animals, or activities requiring formal ethical approval.</w:t>
      </w:r>
    </w:p>
    <w:p w14:paraId="46D111EF"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The research received the necessary ethical approval.</w:t>
      </w:r>
    </w:p>
    <w:p w14:paraId="5DA9E958" w14:textId="77777777" w:rsidR="00EF2BD1" w:rsidRPr="003F4585" w:rsidRDefault="00000000">
      <w:pPr>
        <w:rPr>
          <w:rFonts w:ascii="Calibri Light" w:hAnsi="Calibri Light" w:cs="Calibri Light"/>
          <w:sz w:val="22"/>
        </w:rPr>
      </w:pPr>
      <w:r w:rsidRPr="003F4585">
        <w:rPr>
          <w:rFonts w:ascii="Calibri Light" w:hAnsi="Calibri Light" w:cs="Calibri Light"/>
          <w:b/>
          <w:sz w:val="22"/>
        </w:rPr>
        <w:t>Name of the approving institution or ethics committee:</w:t>
      </w:r>
      <w:r w:rsidRPr="003F4585">
        <w:rPr>
          <w:rFonts w:ascii="Calibri Light" w:hAnsi="Calibri Light" w:cs="Calibri Light"/>
          <w:sz w:val="22"/>
        </w:rPr>
        <w:br/>
        <w:t>................................................................................................................</w:t>
      </w:r>
    </w:p>
    <w:p w14:paraId="5A69C7E8" w14:textId="77777777" w:rsidR="00EF2BD1" w:rsidRPr="003F4585" w:rsidRDefault="00000000">
      <w:pPr>
        <w:rPr>
          <w:rFonts w:ascii="Calibri Light" w:hAnsi="Calibri Light" w:cs="Calibri Light"/>
          <w:sz w:val="22"/>
        </w:rPr>
      </w:pPr>
      <w:r w:rsidRPr="003F4585">
        <w:rPr>
          <w:rFonts w:ascii="Calibri Light" w:hAnsi="Calibri Light" w:cs="Calibri Light"/>
          <w:b/>
          <w:sz w:val="22"/>
        </w:rPr>
        <w:t>Approval number and date:</w:t>
      </w:r>
      <w:r w:rsidRPr="003F4585">
        <w:rPr>
          <w:rFonts w:ascii="Calibri Light" w:hAnsi="Calibri Light" w:cs="Calibri Light"/>
          <w:sz w:val="22"/>
        </w:rPr>
        <w:br/>
        <w:t>................................................................................................................</w:t>
      </w:r>
    </w:p>
    <w:p w14:paraId="2727018C"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The study was formally exempted from the requirement to obtain ethical approval.</w:t>
      </w:r>
    </w:p>
    <w:p w14:paraId="1E7331C7" w14:textId="77777777" w:rsidR="00EF2BD1" w:rsidRPr="003F4585" w:rsidRDefault="00000000">
      <w:pPr>
        <w:rPr>
          <w:rFonts w:ascii="Calibri Light" w:hAnsi="Calibri Light" w:cs="Calibri Light"/>
          <w:sz w:val="22"/>
        </w:rPr>
      </w:pPr>
      <w:r w:rsidRPr="003F4585">
        <w:rPr>
          <w:rFonts w:ascii="Calibri Light" w:hAnsi="Calibri Light" w:cs="Calibri Light"/>
          <w:b/>
          <w:sz w:val="22"/>
        </w:rPr>
        <w:t>Reason or reference for exemption:</w:t>
      </w:r>
      <w:r w:rsidRPr="003F4585">
        <w:rPr>
          <w:rFonts w:ascii="Calibri Light" w:hAnsi="Calibri Light" w:cs="Calibri Light"/>
          <w:sz w:val="22"/>
        </w:rPr>
        <w:br/>
        <w:t>................................................................................................................</w:t>
      </w:r>
    </w:p>
    <w:p w14:paraId="44495192" w14:textId="77777777" w:rsidR="00EF2BD1" w:rsidRPr="003F4585" w:rsidRDefault="00000000">
      <w:pPr>
        <w:rPr>
          <w:rFonts w:ascii="Calibri Light" w:hAnsi="Calibri Light" w:cs="Calibri Light"/>
          <w:sz w:val="22"/>
        </w:rPr>
      </w:pPr>
      <w:r w:rsidRPr="003F4585">
        <w:rPr>
          <w:rFonts w:ascii="Calibri Light" w:hAnsi="Calibri Light" w:cs="Calibri Light"/>
          <w:sz w:val="22"/>
        </w:rPr>
        <w:t>Where applicable, please select one of the following options:</w:t>
      </w:r>
    </w:p>
    <w:p w14:paraId="4BCB234F"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Informed consent was obtained from all participants.</w:t>
      </w:r>
    </w:p>
    <w:p w14:paraId="4B165C4C"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The requirement to obtain informed consent was waived by the competent ethics committee.</w:t>
      </w:r>
    </w:p>
    <w:p w14:paraId="33DFBE34"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Informed consent was not applicable to this study.</w:t>
      </w:r>
    </w:p>
    <w:p w14:paraId="2990AEA1" w14:textId="77777777" w:rsidR="00EF2BD1" w:rsidRPr="003F4585" w:rsidRDefault="00000000">
      <w:pPr>
        <w:rPr>
          <w:rFonts w:ascii="Calibri Light" w:hAnsi="Calibri Light" w:cs="Calibri Light"/>
          <w:sz w:val="22"/>
        </w:rPr>
      </w:pPr>
      <w:r w:rsidRPr="003F4585">
        <w:rPr>
          <w:rFonts w:ascii="Calibri Light" w:hAnsi="Calibri Light" w:cs="Calibri Light"/>
          <w:sz w:val="22"/>
        </w:rPr>
        <w:t>The authors confirm that the research was conducted in accordance with all applicable institutional, national, and international ethical standards.</w:t>
      </w:r>
    </w:p>
    <w:p w14:paraId="2E8812E2" w14:textId="77777777" w:rsidR="00EF2BD1" w:rsidRPr="003F4585" w:rsidRDefault="00EF2BD1">
      <w:pPr>
        <w:pBdr>
          <w:bottom w:val="single" w:sz="6" w:space="1" w:color="7F7F7F"/>
        </w:pBdr>
        <w:spacing w:before="40" w:after="40"/>
        <w:rPr>
          <w:rFonts w:ascii="Calibri Light" w:hAnsi="Calibri Light" w:cs="Calibri Light"/>
          <w:sz w:val="16"/>
          <w:szCs w:val="16"/>
        </w:rPr>
      </w:pPr>
    </w:p>
    <w:p w14:paraId="4EEDCD65" w14:textId="77777777" w:rsidR="00610B09" w:rsidRDefault="00610B09" w:rsidP="00610B09">
      <w:pPr>
        <w:spacing w:before="120"/>
        <w:rPr>
          <w:rFonts w:ascii="Calibri Light" w:hAnsi="Calibri Light" w:cs="Calibri Light"/>
          <w:b/>
          <w:sz w:val="22"/>
        </w:rPr>
      </w:pPr>
    </w:p>
    <w:p w14:paraId="07B88AB9" w14:textId="4EE8AAD0" w:rsidR="00610B09" w:rsidRPr="00610B09" w:rsidRDefault="00610B09" w:rsidP="00610B09">
      <w:pPr>
        <w:spacing w:before="120"/>
        <w:rPr>
          <w:rFonts w:ascii="Calibri Light" w:hAnsi="Calibri Light" w:cs="Calibri Light"/>
          <w:b/>
          <w:sz w:val="22"/>
        </w:rPr>
      </w:pPr>
      <w:r w:rsidRPr="00610B09">
        <w:rPr>
          <w:rFonts w:ascii="Calibri Light" w:hAnsi="Calibri Light" w:cs="Calibri Light"/>
          <w:b/>
          <w:sz w:val="22"/>
        </w:rPr>
        <w:lastRenderedPageBreak/>
        <w:t>6. Funding</w:t>
      </w:r>
    </w:p>
    <w:p w14:paraId="44BB299B" w14:textId="5B37EE5B" w:rsidR="00610B09" w:rsidRPr="00610B09" w:rsidRDefault="00610B09" w:rsidP="00610B09">
      <w:pPr>
        <w:spacing w:before="100" w:beforeAutospacing="1" w:after="0" w:line="240" w:lineRule="auto"/>
        <w:rPr>
          <w:rFonts w:ascii="Calibri Light" w:eastAsia="Times New Roman" w:hAnsi="Calibri Light" w:cs="Calibri Light"/>
          <w:sz w:val="22"/>
          <w:lang w:val="en-GB" w:eastAsia="en-GB"/>
        </w:rPr>
      </w:pPr>
      <w:r w:rsidRPr="00610B09">
        <w:rPr>
          <w:rFonts w:ascii="Calibri Light" w:hAnsi="Calibri Light" w:cs="Calibri Light"/>
          <w:sz w:val="22"/>
        </w:rPr>
        <w:t>Please select the appropriate option:</w:t>
      </w:r>
      <w:r w:rsidRPr="00610B09">
        <w:rPr>
          <w:rFonts w:ascii="Calibri Light" w:hAnsi="Calibri Light" w:cs="Calibri Light"/>
          <w:sz w:val="22"/>
        </w:rPr>
        <w:br/>
      </w:r>
      <w:r w:rsidRPr="00610B09">
        <w:rPr>
          <w:rFonts w:ascii="Segoe UI Symbol" w:hAnsi="Segoe UI Symbol" w:cs="Segoe UI Symbol"/>
          <w:sz w:val="22"/>
        </w:rPr>
        <w:t>☐</w:t>
      </w:r>
      <w:r w:rsidRPr="00610B09">
        <w:rPr>
          <w:rFonts w:ascii="Calibri Light" w:hAnsi="Calibri Light" w:cs="Calibri Light"/>
          <w:sz w:val="22"/>
        </w:rPr>
        <w:t xml:space="preserve"> This research received no external funding.</w:t>
      </w:r>
      <w:r w:rsidRPr="00610B09">
        <w:rPr>
          <w:rFonts w:ascii="Calibri Light" w:hAnsi="Calibri Light" w:cs="Calibri Light"/>
          <w:sz w:val="22"/>
        </w:rPr>
        <w:br/>
      </w:r>
      <w:r w:rsidRPr="00610B09">
        <w:rPr>
          <w:rFonts w:ascii="Segoe UI Symbol" w:hAnsi="Segoe UI Symbol" w:cs="Segoe UI Symbol"/>
          <w:sz w:val="22"/>
        </w:rPr>
        <w:t>☐</w:t>
      </w:r>
      <w:r w:rsidRPr="00610B09">
        <w:rPr>
          <w:rFonts w:ascii="Calibri Light" w:hAnsi="Calibri Light" w:cs="Calibri Light"/>
          <w:sz w:val="22"/>
        </w:rPr>
        <w:t xml:space="preserve"> This research was funded by:</w:t>
      </w:r>
      <w:r w:rsidRPr="00610B09">
        <w:rPr>
          <w:rFonts w:ascii="Calibri Light" w:eastAsia="Times New Roman" w:hAnsi="Calibri Light" w:cs="Calibri Light"/>
          <w:sz w:val="22"/>
          <w:lang w:val="en-GB" w:eastAsia="en-GB"/>
        </w:rPr>
        <w:br/>
        <w:t>Funding organisation: …</w:t>
      </w:r>
      <w:r w:rsidRPr="00610B09">
        <w:rPr>
          <w:rFonts w:ascii="Calibri Light" w:eastAsia="Times New Roman" w:hAnsi="Calibri Light" w:cs="Calibri Light"/>
          <w:sz w:val="22"/>
          <w:lang w:val="en-GB" w:eastAsia="en-GB"/>
        </w:rPr>
        <w:br/>
        <w:t>Grant or project number: …</w:t>
      </w:r>
    </w:p>
    <w:p w14:paraId="3A6728AE" w14:textId="77777777" w:rsidR="007F2D0E" w:rsidRPr="007F2D0E" w:rsidRDefault="007F2D0E" w:rsidP="00610B09">
      <w:pPr>
        <w:spacing w:before="240" w:after="100" w:afterAutospacing="1" w:line="276" w:lineRule="auto"/>
        <w:rPr>
          <w:rFonts w:ascii="Calibri Light" w:eastAsia="Times New Roman" w:hAnsi="Calibri Light" w:cs="Calibri Light"/>
          <w:sz w:val="22"/>
          <w:lang w:val="en-GB" w:eastAsia="en-GB"/>
        </w:rPr>
      </w:pPr>
      <w:r w:rsidRPr="007F2D0E">
        <w:rPr>
          <w:rFonts w:ascii="Calibri Light" w:eastAsia="Times New Roman" w:hAnsi="Calibri Light" w:cs="Calibri Light"/>
          <w:sz w:val="22"/>
          <w:lang w:val="en-GB" w:eastAsia="en-GB"/>
        </w:rPr>
        <w:pict w14:anchorId="3110E092">
          <v:rect id="_x0000_i1026" style="width:0;height:1.5pt" o:hralign="center" o:bullet="t" o:hrstd="t" o:hr="t" fillcolor="#a0a0a0" stroked="f"/>
        </w:pict>
      </w:r>
    </w:p>
    <w:p w14:paraId="22906E62" w14:textId="77777777" w:rsidR="007F2D0E" w:rsidRPr="007F2D0E" w:rsidRDefault="007F2D0E" w:rsidP="00610B09">
      <w:pPr>
        <w:spacing w:after="100" w:afterAutospacing="1" w:line="276" w:lineRule="auto"/>
        <w:rPr>
          <w:rFonts w:ascii="Calibri Light" w:eastAsia="Times New Roman" w:hAnsi="Calibri Light" w:cs="Calibri Light"/>
          <w:b/>
          <w:bCs/>
          <w:sz w:val="22"/>
          <w:lang w:val="en-GB" w:eastAsia="en-GB"/>
        </w:rPr>
      </w:pPr>
      <w:r w:rsidRPr="007F2D0E">
        <w:rPr>
          <w:rFonts w:ascii="Calibri Light" w:eastAsia="Times New Roman" w:hAnsi="Calibri Light" w:cs="Calibri Light"/>
          <w:b/>
          <w:bCs/>
          <w:sz w:val="22"/>
          <w:lang w:val="en-GB" w:eastAsia="en-GB"/>
        </w:rPr>
        <w:t>7. Data Availability</w:t>
      </w:r>
    </w:p>
    <w:p w14:paraId="19E770E8" w14:textId="77777777" w:rsidR="007F2D0E" w:rsidRPr="007F2D0E" w:rsidRDefault="007F2D0E" w:rsidP="007F2D0E">
      <w:pPr>
        <w:spacing w:before="100" w:beforeAutospacing="1" w:after="100" w:afterAutospacing="1" w:line="276" w:lineRule="auto"/>
        <w:rPr>
          <w:rFonts w:ascii="Calibri Light" w:eastAsia="Times New Roman" w:hAnsi="Calibri Light" w:cs="Calibri Light"/>
          <w:sz w:val="22"/>
          <w:lang w:val="en-GB" w:eastAsia="en-GB"/>
        </w:rPr>
      </w:pPr>
      <w:r w:rsidRPr="007F2D0E">
        <w:rPr>
          <w:rFonts w:ascii="Calibri Light" w:eastAsia="Times New Roman" w:hAnsi="Calibri Light" w:cs="Calibri Light"/>
          <w:sz w:val="22"/>
          <w:lang w:val="en-GB" w:eastAsia="en-GB"/>
        </w:rPr>
        <w:t>Please select the appropriate option:</w:t>
      </w:r>
      <w:r w:rsidRPr="007F2D0E">
        <w:rPr>
          <w:rFonts w:ascii="Calibri Light" w:eastAsia="Times New Roman" w:hAnsi="Calibri Light" w:cs="Calibri Light"/>
          <w:sz w:val="22"/>
          <w:lang w:val="en-GB" w:eastAsia="en-GB"/>
        </w:rPr>
        <w:br/>
      </w:r>
      <w:r w:rsidRPr="007F2D0E">
        <w:rPr>
          <w:rFonts w:ascii="Segoe UI Symbol" w:eastAsia="Times New Roman" w:hAnsi="Segoe UI Symbol" w:cs="Segoe UI Symbol"/>
          <w:sz w:val="22"/>
          <w:lang w:val="en-GB" w:eastAsia="en-GB"/>
        </w:rPr>
        <w:t>☐</w:t>
      </w:r>
      <w:r w:rsidRPr="007F2D0E">
        <w:rPr>
          <w:rFonts w:ascii="Calibri Light" w:eastAsia="Times New Roman" w:hAnsi="Calibri Light" w:cs="Calibri Light"/>
          <w:sz w:val="22"/>
          <w:lang w:val="en-GB" w:eastAsia="en-GB"/>
        </w:rPr>
        <w:t xml:space="preserve"> No new data were created or analysed in this study.</w:t>
      </w:r>
      <w:r w:rsidRPr="007F2D0E">
        <w:rPr>
          <w:rFonts w:ascii="Calibri Light" w:eastAsia="Times New Roman" w:hAnsi="Calibri Light" w:cs="Calibri Light"/>
          <w:sz w:val="22"/>
          <w:lang w:val="en-GB" w:eastAsia="en-GB"/>
        </w:rPr>
        <w:br/>
      </w:r>
      <w:r w:rsidRPr="007F2D0E">
        <w:rPr>
          <w:rFonts w:ascii="Segoe UI Symbol" w:eastAsia="Times New Roman" w:hAnsi="Segoe UI Symbol" w:cs="Segoe UI Symbol"/>
          <w:sz w:val="22"/>
          <w:lang w:val="en-GB" w:eastAsia="en-GB"/>
        </w:rPr>
        <w:t>☐</w:t>
      </w:r>
      <w:r w:rsidRPr="007F2D0E">
        <w:rPr>
          <w:rFonts w:ascii="Calibri Light" w:eastAsia="Times New Roman" w:hAnsi="Calibri Light" w:cs="Calibri Light"/>
          <w:sz w:val="22"/>
          <w:lang w:val="en-GB" w:eastAsia="en-GB"/>
        </w:rPr>
        <w:t xml:space="preserve"> All relevant data are included in the manuscript or supplementary materials.</w:t>
      </w:r>
      <w:r w:rsidRPr="007F2D0E">
        <w:rPr>
          <w:rFonts w:ascii="Calibri Light" w:eastAsia="Times New Roman" w:hAnsi="Calibri Light" w:cs="Calibri Light"/>
          <w:sz w:val="22"/>
          <w:lang w:val="en-GB" w:eastAsia="en-GB"/>
        </w:rPr>
        <w:br/>
      </w:r>
      <w:r w:rsidRPr="007F2D0E">
        <w:rPr>
          <w:rFonts w:ascii="Segoe UI Symbol" w:eastAsia="Times New Roman" w:hAnsi="Segoe UI Symbol" w:cs="Segoe UI Symbol"/>
          <w:sz w:val="22"/>
          <w:lang w:val="en-GB" w:eastAsia="en-GB"/>
        </w:rPr>
        <w:t>☐</w:t>
      </w:r>
      <w:r w:rsidRPr="007F2D0E">
        <w:rPr>
          <w:rFonts w:ascii="Calibri Light" w:eastAsia="Times New Roman" w:hAnsi="Calibri Light" w:cs="Calibri Light"/>
          <w:sz w:val="22"/>
          <w:lang w:val="en-GB" w:eastAsia="en-GB"/>
        </w:rPr>
        <w:t xml:space="preserve"> The data are available in a public repository: …</w:t>
      </w:r>
      <w:r w:rsidRPr="007F2D0E">
        <w:rPr>
          <w:rFonts w:ascii="Calibri Light" w:eastAsia="Times New Roman" w:hAnsi="Calibri Light" w:cs="Calibri Light"/>
          <w:sz w:val="22"/>
          <w:lang w:val="en-GB" w:eastAsia="en-GB"/>
        </w:rPr>
        <w:br/>
        <w:t>DOI or persistent identifier: …</w:t>
      </w:r>
      <w:r w:rsidRPr="007F2D0E">
        <w:rPr>
          <w:rFonts w:ascii="Calibri Light" w:eastAsia="Times New Roman" w:hAnsi="Calibri Light" w:cs="Calibri Light"/>
          <w:sz w:val="22"/>
          <w:lang w:val="en-GB" w:eastAsia="en-GB"/>
        </w:rPr>
        <w:br/>
      </w:r>
      <w:r w:rsidRPr="007F2D0E">
        <w:rPr>
          <w:rFonts w:ascii="Segoe UI Symbol" w:eastAsia="Times New Roman" w:hAnsi="Segoe UI Symbol" w:cs="Segoe UI Symbol"/>
          <w:sz w:val="22"/>
          <w:lang w:val="en-GB" w:eastAsia="en-GB"/>
        </w:rPr>
        <w:t>☐</w:t>
      </w:r>
      <w:r w:rsidRPr="007F2D0E">
        <w:rPr>
          <w:rFonts w:ascii="Calibri Light" w:eastAsia="Times New Roman" w:hAnsi="Calibri Light" w:cs="Calibri Light"/>
          <w:sz w:val="22"/>
          <w:lang w:val="en-GB" w:eastAsia="en-GB"/>
        </w:rPr>
        <w:t xml:space="preserve"> The data are available from the corresponding author upon reasonable request.</w:t>
      </w:r>
      <w:r w:rsidRPr="007F2D0E">
        <w:rPr>
          <w:rFonts w:ascii="Calibri Light" w:eastAsia="Times New Roman" w:hAnsi="Calibri Light" w:cs="Calibri Light"/>
          <w:sz w:val="22"/>
          <w:lang w:val="en-GB" w:eastAsia="en-GB"/>
        </w:rPr>
        <w:br/>
      </w:r>
      <w:r w:rsidRPr="007F2D0E">
        <w:rPr>
          <w:rFonts w:ascii="Segoe UI Symbol" w:eastAsia="Times New Roman" w:hAnsi="Segoe UI Symbol" w:cs="Segoe UI Symbol"/>
          <w:sz w:val="22"/>
          <w:lang w:val="en-GB" w:eastAsia="en-GB"/>
        </w:rPr>
        <w:t>☐</w:t>
      </w:r>
      <w:r w:rsidRPr="007F2D0E">
        <w:rPr>
          <w:rFonts w:ascii="Calibri Light" w:eastAsia="Times New Roman" w:hAnsi="Calibri Light" w:cs="Calibri Light"/>
          <w:sz w:val="22"/>
          <w:lang w:val="en-GB" w:eastAsia="en-GB"/>
        </w:rPr>
        <w:t xml:space="preserve"> The data are not publicly available due to confidentiality, legal, ethical, or contractual restrictions.</w:t>
      </w:r>
    </w:p>
    <w:p w14:paraId="6E0E504D" w14:textId="3C641B1B" w:rsidR="007F2D0E" w:rsidRPr="007F2D0E" w:rsidRDefault="007F2D0E" w:rsidP="007F2D0E">
      <w:pPr>
        <w:spacing w:after="0" w:line="276" w:lineRule="auto"/>
        <w:rPr>
          <w:rFonts w:ascii="Calibri Light" w:eastAsia="Times New Roman" w:hAnsi="Calibri Light" w:cs="Calibri Light"/>
          <w:sz w:val="22"/>
          <w:lang w:val="en-GB" w:eastAsia="en-GB"/>
        </w:rPr>
      </w:pPr>
      <w:r w:rsidRPr="007F2D0E">
        <w:rPr>
          <w:rFonts w:ascii="Calibri Light" w:eastAsia="Times New Roman" w:hAnsi="Calibri Light" w:cs="Calibri Light"/>
          <w:sz w:val="22"/>
          <w:lang w:val="en-GB" w:eastAsia="en-GB"/>
        </w:rPr>
        <w:pict w14:anchorId="36BAE16F">
          <v:rect id="_x0000_i1025" style="width:0;height:1.5pt" o:hralign="center" o:hrstd="t" o:hr="t" fillcolor="#a0a0a0" stroked="f"/>
        </w:pict>
      </w:r>
    </w:p>
    <w:p w14:paraId="35492B03" w14:textId="7798CFAD" w:rsidR="00EF2BD1" w:rsidRPr="003F4585" w:rsidRDefault="007F2D0E">
      <w:pPr>
        <w:spacing w:before="120"/>
        <w:rPr>
          <w:rFonts w:ascii="Calibri Light" w:hAnsi="Calibri Light" w:cs="Calibri Light"/>
          <w:sz w:val="22"/>
        </w:rPr>
      </w:pPr>
      <w:r>
        <w:rPr>
          <w:rFonts w:ascii="Calibri Light" w:hAnsi="Calibri Light" w:cs="Calibri Light"/>
          <w:b/>
          <w:sz w:val="22"/>
        </w:rPr>
        <w:t>8</w:t>
      </w:r>
      <w:r w:rsidR="00000000" w:rsidRPr="003F4585">
        <w:rPr>
          <w:rFonts w:ascii="Calibri Light" w:hAnsi="Calibri Light" w:cs="Calibri Light"/>
          <w:b/>
          <w:sz w:val="22"/>
        </w:rPr>
        <w:t>. Copyright, Licensing, and Third-Party Materials</w:t>
      </w:r>
    </w:p>
    <w:p w14:paraId="5303F3CC" w14:textId="77777777" w:rsidR="00EF2BD1" w:rsidRPr="003F4585" w:rsidRDefault="00000000">
      <w:pPr>
        <w:rPr>
          <w:rFonts w:ascii="Calibri Light" w:hAnsi="Calibri Light" w:cs="Calibri Light"/>
          <w:sz w:val="22"/>
        </w:rPr>
      </w:pPr>
      <w:r w:rsidRPr="003F4585">
        <w:rPr>
          <w:rFonts w:ascii="Calibri Light" w:hAnsi="Calibri Light" w:cs="Calibri Light"/>
          <w:sz w:val="22"/>
        </w:rPr>
        <w:t>The authors confirm that they hold the copyright in the submitted manuscript or have obtained all rights and permissions necessary for its publication.</w:t>
      </w:r>
    </w:p>
    <w:p w14:paraId="59ACAD8D" w14:textId="77777777" w:rsidR="00EF2BD1" w:rsidRPr="003F4585" w:rsidRDefault="00000000">
      <w:pPr>
        <w:rPr>
          <w:rFonts w:ascii="Calibri Light" w:hAnsi="Calibri Light" w:cs="Calibri Light"/>
          <w:sz w:val="22"/>
        </w:rPr>
      </w:pPr>
      <w:r w:rsidRPr="003F4585">
        <w:rPr>
          <w:rFonts w:ascii="Calibri Light" w:hAnsi="Calibri Light" w:cs="Calibri Light"/>
          <w:sz w:val="22"/>
        </w:rPr>
        <w:t>The authors retain copyright in their work. If the manuscript is accepted, the article will be published under the Creative Commons Attribution 4.0 International License (CC BY 4.0), except for third-party materials for which a different copyright or licensing status is expressly indicated.</w:t>
      </w:r>
    </w:p>
    <w:p w14:paraId="508AEF43" w14:textId="77777777" w:rsidR="00EF2BD1" w:rsidRPr="003F4585" w:rsidRDefault="00000000">
      <w:pPr>
        <w:rPr>
          <w:rFonts w:ascii="Calibri Light" w:hAnsi="Calibri Light" w:cs="Calibri Light"/>
          <w:sz w:val="22"/>
        </w:rPr>
      </w:pPr>
      <w:r w:rsidRPr="003F4585">
        <w:rPr>
          <w:rFonts w:ascii="Calibri Light" w:hAnsi="Calibri Light" w:cs="Calibri Light"/>
          <w:sz w:val="22"/>
        </w:rPr>
        <w:t>The authors grant the Journal of Agriculture and Rural Development Studies (JARDS) the non-exclusive right of first publication and the right to be identified as the journal in which the article was originally published.</w:t>
      </w:r>
    </w:p>
    <w:p w14:paraId="7D09AC89" w14:textId="77777777" w:rsidR="00EF2BD1" w:rsidRPr="003F4585" w:rsidRDefault="00000000">
      <w:pPr>
        <w:rPr>
          <w:rFonts w:ascii="Calibri Light" w:hAnsi="Calibri Light" w:cs="Calibri Light"/>
          <w:sz w:val="22"/>
        </w:rPr>
      </w:pPr>
      <w:r w:rsidRPr="003F4585">
        <w:rPr>
          <w:rFonts w:ascii="Calibri Light" w:hAnsi="Calibri Light" w:cs="Calibri Light"/>
          <w:sz w:val="22"/>
        </w:rPr>
        <w:t>The authors confirm that all third-party figures, tables, photographs, maps, illustrations, questionnaires, and other materials included in the manuscript are properly cited and legally authorised for publication.</w:t>
      </w:r>
    </w:p>
    <w:p w14:paraId="772D03BE" w14:textId="77777777" w:rsidR="00EF2BD1" w:rsidRPr="003F4585" w:rsidRDefault="00000000">
      <w:pPr>
        <w:rPr>
          <w:rFonts w:ascii="Calibri Light" w:hAnsi="Calibri Light" w:cs="Calibri Light"/>
          <w:sz w:val="22"/>
        </w:rPr>
      </w:pPr>
      <w:r w:rsidRPr="003F4585">
        <w:rPr>
          <w:rFonts w:ascii="Calibri Light" w:hAnsi="Calibri Light" w:cs="Calibri Light"/>
          <w:sz w:val="22"/>
        </w:rPr>
        <w:t>Any third-party material not covered by the article’s CC BY 4.0 licence must be clearly identified through an appropriate copyright notice, credit line, or licensing statement.</w:t>
      </w:r>
    </w:p>
    <w:p w14:paraId="14F59985" w14:textId="77777777" w:rsidR="00EF2BD1" w:rsidRPr="003F4585" w:rsidRDefault="00000000">
      <w:pPr>
        <w:rPr>
          <w:rFonts w:ascii="Calibri Light" w:hAnsi="Calibri Light" w:cs="Calibri Light"/>
          <w:sz w:val="22"/>
        </w:rPr>
      </w:pPr>
      <w:r w:rsidRPr="003F4585">
        <w:rPr>
          <w:rFonts w:ascii="Calibri Light" w:hAnsi="Calibri Light" w:cs="Calibri Light"/>
          <w:sz w:val="22"/>
        </w:rPr>
        <w:t>Please confirm the following:</w:t>
      </w:r>
    </w:p>
    <w:p w14:paraId="2D0F42C8"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We retain copyright in the manuscript and agree to its publication under the CC BY 4.0 licence.</w:t>
      </w:r>
    </w:p>
    <w:p w14:paraId="3D81C6BA" w14:textId="77777777" w:rsidR="00EF2BD1" w:rsidRPr="003F4585" w:rsidRDefault="00000000">
      <w:pPr>
        <w:ind w:left="85" w:hanging="85"/>
        <w:rPr>
          <w:rFonts w:ascii="Calibri Light" w:hAnsi="Calibri Light" w:cs="Calibri Light"/>
          <w:sz w:val="22"/>
        </w:rPr>
      </w:pPr>
      <w:r w:rsidRPr="003F4585">
        <w:rPr>
          <w:rFonts w:ascii="Segoe UI Symbol" w:hAnsi="Segoe UI Symbol" w:cs="Segoe UI Symbol"/>
          <w:sz w:val="22"/>
        </w:rPr>
        <w:t>☐</w:t>
      </w:r>
      <w:r w:rsidRPr="003F4585">
        <w:rPr>
          <w:rFonts w:ascii="Calibri Light" w:hAnsi="Calibri Light" w:cs="Calibri Light"/>
          <w:sz w:val="22"/>
        </w:rPr>
        <w:t xml:space="preserve"> All third-party materials included in the manuscript are properly cited and legally authorised for publication.</w:t>
      </w:r>
    </w:p>
    <w:p w14:paraId="36B19FC4" w14:textId="77777777" w:rsidR="00EF2BD1" w:rsidRPr="003F4585" w:rsidRDefault="00EF2BD1">
      <w:pPr>
        <w:pBdr>
          <w:bottom w:val="single" w:sz="6" w:space="1" w:color="7F7F7F"/>
        </w:pBdr>
        <w:spacing w:before="40" w:after="40"/>
        <w:rPr>
          <w:rFonts w:ascii="Calibri Light" w:hAnsi="Calibri Light" w:cs="Calibri Light"/>
          <w:sz w:val="16"/>
          <w:szCs w:val="16"/>
        </w:rPr>
      </w:pPr>
    </w:p>
    <w:p w14:paraId="574B0602" w14:textId="68A9E32A" w:rsidR="00EF2BD1" w:rsidRPr="003F4585" w:rsidRDefault="007F2D0E">
      <w:pPr>
        <w:spacing w:before="120"/>
        <w:rPr>
          <w:rFonts w:ascii="Calibri Light" w:hAnsi="Calibri Light" w:cs="Calibri Light"/>
          <w:sz w:val="22"/>
        </w:rPr>
      </w:pPr>
      <w:r>
        <w:rPr>
          <w:rFonts w:ascii="Calibri Light" w:hAnsi="Calibri Light" w:cs="Calibri Light"/>
          <w:b/>
          <w:sz w:val="22"/>
        </w:rPr>
        <w:t>9</w:t>
      </w:r>
      <w:r w:rsidR="00000000" w:rsidRPr="003F4585">
        <w:rPr>
          <w:rFonts w:ascii="Calibri Light" w:hAnsi="Calibri Light" w:cs="Calibri Light"/>
          <w:b/>
          <w:sz w:val="22"/>
        </w:rPr>
        <w:t>. Final Confirmation</w:t>
      </w:r>
    </w:p>
    <w:p w14:paraId="74325277" w14:textId="77777777" w:rsidR="00EF2BD1" w:rsidRPr="003F4585" w:rsidRDefault="00000000">
      <w:pPr>
        <w:rPr>
          <w:rFonts w:ascii="Calibri Light" w:hAnsi="Calibri Light" w:cs="Calibri Light"/>
          <w:sz w:val="22"/>
        </w:rPr>
      </w:pPr>
      <w:r w:rsidRPr="003F4585">
        <w:rPr>
          <w:rFonts w:ascii="Calibri Light" w:hAnsi="Calibri Light" w:cs="Calibri Light"/>
          <w:sz w:val="22"/>
        </w:rPr>
        <w:t>By signing this declaration, the authors confirm that:</w:t>
      </w:r>
    </w:p>
    <w:p w14:paraId="499293F8"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all information provided in this document is accurate and complete;</w:t>
      </w:r>
    </w:p>
    <w:p w14:paraId="17436AF0"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all authors have approved the final version of the manuscript;</w:t>
      </w:r>
    </w:p>
    <w:p w14:paraId="106A2480"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all authors agree with the authorship order and the contribution statement;</w:t>
      </w:r>
    </w:p>
    <w:p w14:paraId="5306F586" w14:textId="37A7C36F"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xml:space="preserve">• </w:t>
      </w:r>
      <w:r w:rsidR="007F2D0E" w:rsidRPr="007F2D0E">
        <w:rPr>
          <w:rFonts w:ascii="Calibri Light" w:hAnsi="Calibri Light" w:cs="Calibri Light"/>
          <w:sz w:val="22"/>
        </w:rPr>
        <w:t>all authors agree with the declarations concerning originality, exclusive submission, conflicts of interest, authorship, author contributions, research ethics, funding, data availability, copyright, licensing, and third-party materials</w:t>
      </w:r>
      <w:r w:rsidRPr="003F4585">
        <w:rPr>
          <w:rFonts w:ascii="Calibri Light" w:hAnsi="Calibri Light" w:cs="Calibri Light"/>
          <w:sz w:val="22"/>
        </w:rPr>
        <w:t>;</w:t>
      </w:r>
    </w:p>
    <w:p w14:paraId="4D060A45"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lastRenderedPageBreak/>
        <w:t>• the corresponding author is authorised to communicate with JARDS on behalf of all authors;</w:t>
      </w:r>
    </w:p>
    <w:p w14:paraId="7BC4C4D1"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xml:space="preserve">• the separate </w:t>
      </w:r>
      <w:r w:rsidRPr="007F2D0E">
        <w:rPr>
          <w:rFonts w:ascii="Calibri Light" w:hAnsi="Calibri Light" w:cs="Calibri Light"/>
          <w:b/>
          <w:bCs/>
          <w:sz w:val="22"/>
        </w:rPr>
        <w:t>Declaration on the Use of Artificial Intelligence Tools</w:t>
      </w:r>
      <w:r w:rsidRPr="003F4585">
        <w:rPr>
          <w:rFonts w:ascii="Calibri Light" w:hAnsi="Calibri Light" w:cs="Calibri Light"/>
          <w:sz w:val="22"/>
        </w:rPr>
        <w:t xml:space="preserve"> has been completed and submitted;</w:t>
      </w:r>
    </w:p>
    <w:p w14:paraId="46BF7844" w14:textId="77777777" w:rsidR="00EF2BD1" w:rsidRPr="003F4585" w:rsidRDefault="00000000">
      <w:pPr>
        <w:ind w:left="312" w:hanging="170"/>
        <w:rPr>
          <w:rFonts w:ascii="Calibri Light" w:hAnsi="Calibri Light" w:cs="Calibri Light"/>
          <w:sz w:val="22"/>
        </w:rPr>
      </w:pPr>
      <w:r w:rsidRPr="003F4585">
        <w:rPr>
          <w:rFonts w:ascii="Calibri Light" w:hAnsi="Calibri Light" w:cs="Calibri Light"/>
          <w:sz w:val="22"/>
        </w:rPr>
        <w:t>• all authors accept responsibility for the integrity and accuracy of the published work.</w:t>
      </w:r>
    </w:p>
    <w:p w14:paraId="3A75A9BC" w14:textId="77777777" w:rsidR="00EF2BD1" w:rsidRPr="003F4585" w:rsidRDefault="00EF2BD1">
      <w:pPr>
        <w:pBdr>
          <w:bottom w:val="single" w:sz="6" w:space="1" w:color="7F7F7F"/>
        </w:pBdr>
        <w:spacing w:before="40" w:after="40"/>
        <w:rPr>
          <w:rFonts w:ascii="Calibri Light" w:hAnsi="Calibri Light" w:cs="Calibri Light"/>
          <w:sz w:val="16"/>
          <w:szCs w:val="16"/>
        </w:rPr>
      </w:pPr>
    </w:p>
    <w:p w14:paraId="0DBA0C09" w14:textId="77777777" w:rsidR="00610B09" w:rsidRDefault="00610B09">
      <w:pPr>
        <w:jc w:val="center"/>
        <w:rPr>
          <w:rFonts w:ascii="Calibri Light" w:hAnsi="Calibri Light" w:cs="Calibri Light"/>
          <w:b/>
          <w:sz w:val="22"/>
        </w:rPr>
      </w:pPr>
    </w:p>
    <w:p w14:paraId="4EFD73C1" w14:textId="1B4A5560" w:rsidR="00EF2BD1" w:rsidRPr="003F4585" w:rsidRDefault="00000000">
      <w:pPr>
        <w:jc w:val="center"/>
        <w:rPr>
          <w:rFonts w:ascii="Calibri Light" w:hAnsi="Calibri Light" w:cs="Calibri Light"/>
          <w:sz w:val="22"/>
        </w:rPr>
      </w:pPr>
      <w:r w:rsidRPr="003F4585">
        <w:rPr>
          <w:rFonts w:ascii="Calibri Light" w:hAnsi="Calibri Light" w:cs="Calibri Light"/>
          <w:b/>
          <w:sz w:val="22"/>
        </w:rPr>
        <w:t>AUTHORS’ SIGNATURES</w:t>
      </w:r>
    </w:p>
    <w:p w14:paraId="6C4E8083" w14:textId="77777777" w:rsidR="00EF2BD1" w:rsidRPr="003F4585" w:rsidRDefault="00000000">
      <w:pPr>
        <w:rPr>
          <w:rFonts w:ascii="Calibri Light" w:hAnsi="Calibri Light" w:cs="Calibri Light"/>
          <w:sz w:val="22"/>
        </w:rPr>
      </w:pPr>
      <w:r w:rsidRPr="003F4585">
        <w:rPr>
          <w:rFonts w:ascii="Calibri Light" w:hAnsi="Calibri Light" w:cs="Calibri Light"/>
          <w:sz w:val="22"/>
        </w:rPr>
        <w:t>This declaration must be signed by every author of the manuscript. The signature of the corresponding author does not replace the signatures of the other authors.</w:t>
      </w:r>
    </w:p>
    <w:tbl>
      <w:tblPr>
        <w:tblStyle w:val="TableGrid"/>
        <w:tblW w:w="0" w:type="auto"/>
        <w:jc w:val="center"/>
        <w:tblLook w:val="04A0" w:firstRow="1" w:lastRow="0" w:firstColumn="1" w:lastColumn="0" w:noHBand="0" w:noVBand="1"/>
      </w:tblPr>
      <w:tblGrid>
        <w:gridCol w:w="2604"/>
        <w:gridCol w:w="2604"/>
        <w:gridCol w:w="2604"/>
        <w:gridCol w:w="2604"/>
      </w:tblGrid>
      <w:tr w:rsidR="00EF2BD1" w:rsidRPr="003F4585" w14:paraId="2120406E" w14:textId="77777777">
        <w:trPr>
          <w:tblHeader/>
          <w:jc w:val="center"/>
        </w:trPr>
        <w:tc>
          <w:tcPr>
            <w:tcW w:w="2606" w:type="dxa"/>
            <w:shd w:val="clear" w:color="auto" w:fill="D9EAF7"/>
            <w:tcMar>
              <w:top w:w="55" w:type="dxa"/>
              <w:left w:w="45" w:type="dxa"/>
              <w:bottom w:w="55" w:type="dxa"/>
              <w:right w:w="45" w:type="dxa"/>
            </w:tcMar>
            <w:vAlign w:val="center"/>
          </w:tcPr>
          <w:p w14:paraId="1AA513C8"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b/>
                <w:sz w:val="22"/>
              </w:rPr>
              <w:t>Author’s full name</w:t>
            </w:r>
          </w:p>
        </w:tc>
        <w:tc>
          <w:tcPr>
            <w:tcW w:w="2606" w:type="dxa"/>
            <w:shd w:val="clear" w:color="auto" w:fill="D9EAF7"/>
            <w:tcMar>
              <w:top w:w="55" w:type="dxa"/>
              <w:left w:w="45" w:type="dxa"/>
              <w:bottom w:w="55" w:type="dxa"/>
              <w:right w:w="45" w:type="dxa"/>
            </w:tcMar>
            <w:vAlign w:val="center"/>
          </w:tcPr>
          <w:p w14:paraId="49F4B29A"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b/>
                <w:sz w:val="22"/>
              </w:rPr>
              <w:t>Institutional affiliation</w:t>
            </w:r>
          </w:p>
        </w:tc>
        <w:tc>
          <w:tcPr>
            <w:tcW w:w="2606" w:type="dxa"/>
            <w:shd w:val="clear" w:color="auto" w:fill="D9EAF7"/>
            <w:tcMar>
              <w:top w:w="55" w:type="dxa"/>
              <w:left w:w="45" w:type="dxa"/>
              <w:bottom w:w="55" w:type="dxa"/>
              <w:right w:w="45" w:type="dxa"/>
            </w:tcMar>
            <w:vAlign w:val="center"/>
          </w:tcPr>
          <w:p w14:paraId="4B749AB5"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b/>
                <w:sz w:val="22"/>
              </w:rPr>
              <w:t>Signature</w:t>
            </w:r>
          </w:p>
        </w:tc>
        <w:tc>
          <w:tcPr>
            <w:tcW w:w="2606" w:type="dxa"/>
            <w:shd w:val="clear" w:color="auto" w:fill="D9EAF7"/>
            <w:tcMar>
              <w:top w:w="55" w:type="dxa"/>
              <w:left w:w="45" w:type="dxa"/>
              <w:bottom w:w="55" w:type="dxa"/>
              <w:right w:w="45" w:type="dxa"/>
            </w:tcMar>
            <w:vAlign w:val="center"/>
          </w:tcPr>
          <w:p w14:paraId="535FE6A6"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b/>
                <w:sz w:val="22"/>
              </w:rPr>
              <w:t>Date</w:t>
            </w:r>
          </w:p>
        </w:tc>
      </w:tr>
      <w:tr w:rsidR="00EF2BD1" w:rsidRPr="003F4585" w14:paraId="66C7D3AD" w14:textId="77777777">
        <w:trPr>
          <w:jc w:val="center"/>
        </w:trPr>
        <w:tc>
          <w:tcPr>
            <w:tcW w:w="2606" w:type="dxa"/>
            <w:tcMar>
              <w:top w:w="55" w:type="dxa"/>
              <w:left w:w="45" w:type="dxa"/>
              <w:bottom w:w="55" w:type="dxa"/>
              <w:right w:w="45" w:type="dxa"/>
            </w:tcMar>
            <w:vAlign w:val="center"/>
          </w:tcPr>
          <w:p w14:paraId="6D54726E"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5BB6E82F"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12F64797"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0D2530A5"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r>
      <w:tr w:rsidR="00EF2BD1" w:rsidRPr="003F4585" w14:paraId="30CA8B3A" w14:textId="77777777">
        <w:trPr>
          <w:jc w:val="center"/>
        </w:trPr>
        <w:tc>
          <w:tcPr>
            <w:tcW w:w="2606" w:type="dxa"/>
            <w:tcMar>
              <w:top w:w="55" w:type="dxa"/>
              <w:left w:w="45" w:type="dxa"/>
              <w:bottom w:w="55" w:type="dxa"/>
              <w:right w:w="45" w:type="dxa"/>
            </w:tcMar>
            <w:vAlign w:val="center"/>
          </w:tcPr>
          <w:p w14:paraId="1B10745C"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614C9F19"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53806C54"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00C8C217"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r>
      <w:tr w:rsidR="00EF2BD1" w:rsidRPr="003F4585" w14:paraId="4B5D5C1B" w14:textId="77777777">
        <w:trPr>
          <w:jc w:val="center"/>
        </w:trPr>
        <w:tc>
          <w:tcPr>
            <w:tcW w:w="2606" w:type="dxa"/>
            <w:tcMar>
              <w:top w:w="55" w:type="dxa"/>
              <w:left w:w="45" w:type="dxa"/>
              <w:bottom w:w="55" w:type="dxa"/>
              <w:right w:w="45" w:type="dxa"/>
            </w:tcMar>
            <w:vAlign w:val="center"/>
          </w:tcPr>
          <w:p w14:paraId="654C039D"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303397AF"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464ED71C"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599F3266"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r>
      <w:tr w:rsidR="00EF2BD1" w:rsidRPr="003F4585" w14:paraId="78F15F2A" w14:textId="77777777">
        <w:trPr>
          <w:jc w:val="center"/>
        </w:trPr>
        <w:tc>
          <w:tcPr>
            <w:tcW w:w="2606" w:type="dxa"/>
            <w:tcMar>
              <w:top w:w="55" w:type="dxa"/>
              <w:left w:w="45" w:type="dxa"/>
              <w:bottom w:w="55" w:type="dxa"/>
              <w:right w:w="45" w:type="dxa"/>
            </w:tcMar>
            <w:vAlign w:val="center"/>
          </w:tcPr>
          <w:p w14:paraId="57A3449C"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2D8BF57B"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6D553D3B"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7A1B008F"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r>
      <w:tr w:rsidR="00EF2BD1" w:rsidRPr="003F4585" w14:paraId="614E7564" w14:textId="77777777">
        <w:trPr>
          <w:jc w:val="center"/>
        </w:trPr>
        <w:tc>
          <w:tcPr>
            <w:tcW w:w="2606" w:type="dxa"/>
            <w:tcMar>
              <w:top w:w="55" w:type="dxa"/>
              <w:left w:w="45" w:type="dxa"/>
              <w:bottom w:w="55" w:type="dxa"/>
              <w:right w:w="45" w:type="dxa"/>
            </w:tcMar>
            <w:vAlign w:val="center"/>
          </w:tcPr>
          <w:p w14:paraId="5EDCB9C7"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54CFFA4F"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49C27B92"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c>
          <w:tcPr>
            <w:tcW w:w="2606" w:type="dxa"/>
            <w:tcMar>
              <w:top w:w="55" w:type="dxa"/>
              <w:left w:w="45" w:type="dxa"/>
              <w:bottom w:w="55" w:type="dxa"/>
              <w:right w:w="45" w:type="dxa"/>
            </w:tcMar>
            <w:vAlign w:val="center"/>
          </w:tcPr>
          <w:p w14:paraId="450B65D5" w14:textId="77777777" w:rsidR="00EF2BD1" w:rsidRPr="003F4585" w:rsidRDefault="00000000">
            <w:pPr>
              <w:spacing w:after="0"/>
              <w:jc w:val="center"/>
              <w:rPr>
                <w:rFonts w:ascii="Calibri Light" w:hAnsi="Calibri Light" w:cs="Calibri Light"/>
                <w:sz w:val="22"/>
              </w:rPr>
            </w:pPr>
            <w:r w:rsidRPr="003F4585">
              <w:rPr>
                <w:rFonts w:ascii="Calibri Light" w:hAnsi="Calibri Light" w:cs="Calibri Light"/>
                <w:sz w:val="22"/>
              </w:rPr>
              <w:t>................................</w:t>
            </w:r>
          </w:p>
        </w:tc>
      </w:tr>
    </w:tbl>
    <w:p w14:paraId="19FA7571" w14:textId="77777777" w:rsidR="00EF2BD1" w:rsidRPr="003F4585" w:rsidRDefault="00000000">
      <w:pPr>
        <w:spacing w:before="120"/>
        <w:rPr>
          <w:rFonts w:ascii="Calibri Light" w:hAnsi="Calibri Light" w:cs="Calibri Light"/>
          <w:sz w:val="22"/>
        </w:rPr>
      </w:pPr>
      <w:r w:rsidRPr="003F4585">
        <w:rPr>
          <w:rFonts w:ascii="Calibri Light" w:hAnsi="Calibri Light" w:cs="Calibri Light"/>
          <w:b/>
          <w:sz w:val="22"/>
        </w:rPr>
        <w:t>Corresponding Author</w:t>
      </w:r>
    </w:p>
    <w:p w14:paraId="38782A0C" w14:textId="77777777" w:rsidR="00EF2BD1" w:rsidRPr="003F4585" w:rsidRDefault="00000000">
      <w:pPr>
        <w:rPr>
          <w:rFonts w:ascii="Calibri Light" w:hAnsi="Calibri Light" w:cs="Calibri Light"/>
          <w:sz w:val="22"/>
        </w:rPr>
      </w:pPr>
      <w:r w:rsidRPr="003F4585">
        <w:rPr>
          <w:rFonts w:ascii="Calibri Light" w:hAnsi="Calibri Light" w:cs="Calibri Light"/>
          <w:b/>
          <w:sz w:val="22"/>
        </w:rPr>
        <w:t>Full name:</w:t>
      </w:r>
      <w:r w:rsidRPr="003F4585">
        <w:rPr>
          <w:rFonts w:ascii="Calibri Light" w:hAnsi="Calibri Light" w:cs="Calibri Light"/>
          <w:sz w:val="22"/>
        </w:rPr>
        <w:br/>
        <w:t>................................................................................................................</w:t>
      </w:r>
    </w:p>
    <w:p w14:paraId="74F1D876" w14:textId="77777777" w:rsidR="00EF2BD1" w:rsidRPr="003F4585" w:rsidRDefault="00000000">
      <w:pPr>
        <w:rPr>
          <w:rFonts w:ascii="Calibri Light" w:hAnsi="Calibri Light" w:cs="Calibri Light"/>
          <w:sz w:val="22"/>
        </w:rPr>
      </w:pPr>
      <w:r w:rsidRPr="003F4585">
        <w:rPr>
          <w:rFonts w:ascii="Calibri Light" w:hAnsi="Calibri Light" w:cs="Calibri Light"/>
          <w:b/>
          <w:sz w:val="22"/>
        </w:rPr>
        <w:t>Signature:</w:t>
      </w:r>
      <w:r w:rsidRPr="003F4585">
        <w:rPr>
          <w:rFonts w:ascii="Calibri Light" w:hAnsi="Calibri Light" w:cs="Calibri Light"/>
          <w:sz w:val="22"/>
        </w:rPr>
        <w:br/>
        <w:t>................................................................................................................</w:t>
      </w:r>
    </w:p>
    <w:p w14:paraId="7D0A195B" w14:textId="77777777" w:rsidR="00EF2BD1" w:rsidRPr="003F4585" w:rsidRDefault="00000000">
      <w:pPr>
        <w:rPr>
          <w:rFonts w:ascii="Calibri Light" w:hAnsi="Calibri Light" w:cs="Calibri Light"/>
          <w:sz w:val="22"/>
        </w:rPr>
      </w:pPr>
      <w:r w:rsidRPr="003F4585">
        <w:rPr>
          <w:rFonts w:ascii="Calibri Light" w:hAnsi="Calibri Light" w:cs="Calibri Light"/>
          <w:b/>
          <w:sz w:val="22"/>
        </w:rPr>
        <w:t>Date:</w:t>
      </w:r>
      <w:r w:rsidRPr="003F4585">
        <w:rPr>
          <w:rFonts w:ascii="Calibri Light" w:hAnsi="Calibri Light" w:cs="Calibri Light"/>
          <w:sz w:val="22"/>
        </w:rPr>
        <w:br/>
        <w:t>................................................................................................................</w:t>
      </w:r>
    </w:p>
    <w:sectPr w:rsidR="00EF2BD1" w:rsidRPr="003F4585" w:rsidSect="00034616">
      <w:footerReference w:type="default" r:id="rId11"/>
      <w:pgSz w:w="12240" w:h="15840"/>
      <w:pgMar w:top="737" w:right="907" w:bottom="73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D991" w14:textId="77777777" w:rsidR="00C20C11" w:rsidRDefault="00C20C11">
      <w:pPr>
        <w:spacing w:after="0" w:line="240" w:lineRule="auto"/>
      </w:pPr>
      <w:r>
        <w:separator/>
      </w:r>
    </w:p>
  </w:endnote>
  <w:endnote w:type="continuationSeparator" w:id="0">
    <w:p w14:paraId="308C2633" w14:textId="77777777" w:rsidR="00C20C11" w:rsidRDefault="00C2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0C9" w14:textId="77777777" w:rsidR="00EF2BD1" w:rsidRPr="00F10E42" w:rsidRDefault="00000000">
    <w:pPr>
      <w:pStyle w:val="Footer"/>
      <w:jc w:val="center"/>
      <w:rPr>
        <w:rFonts w:ascii="Calibri Light" w:hAnsi="Calibri Light" w:cs="Calibri Light"/>
        <w:color w:val="002060"/>
        <w:sz w:val="18"/>
        <w:szCs w:val="18"/>
      </w:rPr>
    </w:pPr>
    <w:r w:rsidRPr="00F10E42">
      <w:rPr>
        <w:rFonts w:ascii="Calibri Light" w:hAnsi="Calibri Light" w:cs="Calibri Light"/>
        <w:color w:val="002060"/>
        <w:sz w:val="18"/>
        <w:szCs w:val="18"/>
      </w:rPr>
      <w:t>JARDS – Author Declaration, Version 1.0,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89CE" w14:textId="77777777" w:rsidR="00C20C11" w:rsidRDefault="00C20C11">
      <w:pPr>
        <w:spacing w:after="0" w:line="240" w:lineRule="auto"/>
      </w:pPr>
      <w:r>
        <w:separator/>
      </w:r>
    </w:p>
  </w:footnote>
  <w:footnote w:type="continuationSeparator" w:id="0">
    <w:p w14:paraId="3118FAEB" w14:textId="77777777" w:rsidR="00C20C11" w:rsidRDefault="00C20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0338794">
    <w:abstractNumId w:val="8"/>
  </w:num>
  <w:num w:numId="2" w16cid:durableId="1474980388">
    <w:abstractNumId w:val="6"/>
  </w:num>
  <w:num w:numId="3" w16cid:durableId="928007019">
    <w:abstractNumId w:val="5"/>
  </w:num>
  <w:num w:numId="4" w16cid:durableId="591622251">
    <w:abstractNumId w:val="4"/>
  </w:num>
  <w:num w:numId="5" w16cid:durableId="1131827">
    <w:abstractNumId w:val="7"/>
  </w:num>
  <w:num w:numId="6" w16cid:durableId="2018534133">
    <w:abstractNumId w:val="3"/>
  </w:num>
  <w:num w:numId="7" w16cid:durableId="526916880">
    <w:abstractNumId w:val="2"/>
  </w:num>
  <w:num w:numId="8" w16cid:durableId="499083183">
    <w:abstractNumId w:val="1"/>
  </w:num>
  <w:num w:numId="9" w16cid:durableId="76870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4453"/>
    <w:rsid w:val="0029639D"/>
    <w:rsid w:val="00326F90"/>
    <w:rsid w:val="003F4585"/>
    <w:rsid w:val="00610B09"/>
    <w:rsid w:val="006963DC"/>
    <w:rsid w:val="007F2D0E"/>
    <w:rsid w:val="00AA1D8D"/>
    <w:rsid w:val="00AF495E"/>
    <w:rsid w:val="00B47730"/>
    <w:rsid w:val="00C20C11"/>
    <w:rsid w:val="00C27E56"/>
    <w:rsid w:val="00CB0664"/>
    <w:rsid w:val="00EF2BD1"/>
    <w:rsid w:val="00F10E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AF861"/>
  <w14:defaultImageDpi w14:val="300"/>
  <w15:docId w15:val="{4CA6CBBB-6122-47A7-9C9B-B1F57400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45" w:lineRule="auto"/>
    </w:pPr>
    <w:rPr>
      <w:rFonts w:ascii="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963DC"/>
    <w:rPr>
      <w:color w:val="0000FF" w:themeColor="hyperlink"/>
      <w:u w:val="single"/>
    </w:rPr>
  </w:style>
  <w:style w:type="character" w:styleId="UnresolvedMention">
    <w:name w:val="Unresolved Mention"/>
    <w:basedOn w:val="DefaultParagraphFont"/>
    <w:uiPriority w:val="99"/>
    <w:semiHidden/>
    <w:unhideWhenUsed/>
    <w:rsid w:val="0069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madr.jards.uga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8590</Characters>
  <Application>Microsoft Office Word</Application>
  <DocSecurity>0</DocSecurity>
  <Lines>252</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SILVIUS STANCIU</cp:lastModifiedBy>
  <cp:revision>2</cp:revision>
  <dcterms:created xsi:type="dcterms:W3CDTF">2026-06-29T13:49:00Z</dcterms:created>
  <dcterms:modified xsi:type="dcterms:W3CDTF">2026-06-29T13:49:00Z</dcterms:modified>
  <cp:category/>
</cp:coreProperties>
</file>